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Requirements Matrix</w:t>
      </w:r>
    </w:p>
    <w:p>
      <w:r>
        <w:t>Company: THREAT TEC, LLC</w:t>
      </w:r>
    </w:p>
    <w:p>
      <w:r>
        <w:t>This solicitation includes 40 required obligations and 4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127</w:t>
            </w:r>
          </w:p>
        </w:tc>
      </w:tr>
      <w:tr>
        <w:tc>
          <w:tcPr>
            <w:tcW w:type="dxa" w:w="5184"/>
          </w:tcPr>
          <w:p>
            <w:r>
              <w:t>Sections</w:t>
            </w:r>
          </w:p>
        </w:tc>
        <w:tc>
          <w:tcPr>
            <w:tcW w:type="dxa" w:w="5184"/>
          </w:tcPr>
          <w:p>
            <w:r>
              <w:t>14</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40</w:t>
            </w:r>
          </w:p>
        </w:tc>
      </w:tr>
      <w:tr>
        <w:tc>
          <w:tcPr>
            <w:tcW w:type="dxa" w:w="5184"/>
          </w:tcPr>
          <w:p>
            <w:r>
              <w:t>Hidden</w:t>
            </w:r>
          </w:p>
        </w:tc>
        <w:tc>
          <w:tcPr>
            <w:tcW w:type="dxa" w:w="5184"/>
          </w:tcPr>
          <w:p>
            <w:r>
              <w:t>4</w:t>
            </w:r>
          </w:p>
        </w:tc>
      </w:tr>
    </w:tbl>
    <w:p>
      <w:pPr>
        <w:pStyle w:val="Heading2"/>
      </w:pPr>
      <w:r>
        <w:t>What to Verify Before Drafting Starts</w:t>
      </w:r>
    </w:p>
    <w:p>
      <w:pPr>
        <w:pStyle w:val="ListBullet"/>
      </w:pPr>
      <w:r>
        <w:t>Due date: Submit the proposal by May 2026.</w:t>
      </w:r>
    </w:p>
    <w:p>
      <w:pPr>
        <w:pStyle w:val="ListBullet"/>
      </w:pPr>
      <w:r>
        <w:t>Pricing sheet: The Contractor must provide sufficient justification to support revised rates that supersede previously proposed rates, excluding cost overruns caused by mismanagement or inefficiency.</w:t>
      </w:r>
    </w:p>
    <w:p>
      <w:pPr>
        <w:pStyle w:val="ListBullet"/>
      </w:pPr>
      <w:r>
        <w:t>Proposal package: Submit the proposal through the solicitation's designated portal.</w:t>
      </w:r>
    </w:p>
    <w:p>
      <w:pPr>
        <w:pStyle w:val="Heading2"/>
      </w:pPr>
      <w:r>
        <w:t>Requirements by Section</w:t>
      </w:r>
    </w:p>
    <w:p>
      <w:pPr>
        <w:pStyle w:val="Heading3"/>
      </w:pPr>
      <w:r>
        <w:t>Technical scope</w:t>
      </w:r>
    </w:p>
    <w:p>
      <w:pPr>
        <w:pStyle w:val="ListBullet"/>
      </w:pPr>
      <w:r>
        <w:rPr>
          <w:b/>
        </w:rPr>
        <w:t>Offerors shall provide a copy of the PWS, statement of work, statement of objectives, and applicable technical guidance letter that is being referenced, and a copy of the Contract, Order, and /or Agreement with the Offeror's QP Submission as part of their supporting documentation.</w:t>
      </w:r>
    </w:p>
    <w:p>
      <w:pPr>
        <w:pStyle w:val="ListBullet2"/>
      </w:pPr>
      <w:r>
        <w:t>Obligation: Required</w:t>
      </w:r>
    </w:p>
    <w:p>
      <w:pPr>
        <w:pStyle w:val="ListBullet2"/>
      </w:pPr>
      <w:r>
        <w:t>Row confidence: Moderate confidence</w:t>
      </w:r>
    </w:p>
    <w:p>
      <w:pPr>
        <w:pStyle w:val="ListBullet2"/>
      </w:pPr>
      <w:r>
        <w:t>Citation: L.2.3.2 QP SUBMISSION</w:t>
      </w:r>
    </w:p>
    <w:p>
      <w:pPr>
        <w:pStyle w:val="ListBullet2"/>
      </w:pPr>
      <w:r>
        <w:t>Source document: Solicitation - W15P7T26RA006.pdf</w:t>
      </w:r>
    </w:p>
    <w:p>
      <w:pPr>
        <w:pStyle w:val="ListBullet2"/>
      </w:pPr>
      <w:r>
        <w:t>Section: L.2.3.2 QP SUBMISSION</w:t>
      </w:r>
    </w:p>
    <w:p>
      <w:pPr>
        <w:pStyle w:val="ListBullet2"/>
      </w:pPr>
      <w:r>
        <w:t>Relevant passage: Offerors shall provide a copy of the PWS, statement of work, statement of objectives, and applicable technical guidance letter that is being referenced, and a copy of the Contract, Order, and /or Agreement with the Offeror's QP Submission as part of their supporting documentation.</w:t>
      </w:r>
    </w:p>
    <w:p>
      <w:pPr>
        <w:pStyle w:val="ListBullet2"/>
      </w:pPr>
      <w:r>
        <w:t>Evidence confidence: Moderate confidence</w:t>
      </w:r>
    </w:p>
    <w:p>
      <w:pPr>
        <w:pStyle w:val="ListBullet"/>
      </w:pPr>
      <w:r>
        <w:rPr>
          <w:b/>
        </w:rPr>
        <w:t>[[PAGE 300]] (4) Within 10 days of a written request from the Contracting Officer for additional information to support proposal analysis, the Offeror shall provide either the requested information, or a written explanation for the inability to fully comply.</w:t>
      </w:r>
    </w:p>
    <w:p>
      <w:pPr>
        <w:pStyle w:val="ListBullet2"/>
      </w:pPr>
      <w:r>
        <w:t>Obligation: If Applicable</w:t>
      </w:r>
    </w:p>
    <w:p>
      <w:pPr>
        <w:pStyle w:val="ListBullet2"/>
      </w:pPr>
      <w:r>
        <w:t>Row confidence: Moderate confidence</w:t>
      </w:r>
    </w:p>
    <w:p>
      <w:pPr>
        <w:pStyle w:val="ListBullet2"/>
      </w:pPr>
      <w:r>
        <w:t>Citation: [[PAGE 300]]</w:t>
      </w:r>
    </w:p>
    <w:p>
      <w:pPr>
        <w:pStyle w:val="ListBullet2"/>
      </w:pPr>
      <w:r>
        <w:t>Source document: Solicitation - W15P7T26RA006.pdf</w:t>
      </w:r>
    </w:p>
    <w:p>
      <w:pPr>
        <w:pStyle w:val="ListBullet2"/>
      </w:pPr>
      <w:r>
        <w:t>Section: [[PAGE 300]]</w:t>
      </w:r>
    </w:p>
    <w:p>
      <w:pPr>
        <w:pStyle w:val="ListBullet2"/>
      </w:pPr>
      <w:r>
        <w:t>Relevant passage: [[PAGE 300]] (4) Within 10 days of a written request from the Contracting Officer for additional information to support proposal analysis, the Offeror shall provide either the requested information, or a written explanation for the inability to fully comply.</w:t>
      </w:r>
    </w:p>
    <w:p>
      <w:pPr>
        <w:pStyle w:val="ListBullet2"/>
      </w:pPr>
      <w:r>
        <w:t>Evidence confidence: Moderate confidence</w:t>
      </w:r>
    </w:p>
    <w:p>
      <w:pPr>
        <w:pStyle w:val="ListBullet"/>
      </w:pPr>
      <w:r>
        <w:rPr>
          <w:b/>
        </w:rPr>
        <w:t>(f) The Contractor shall submit the information required by paragraphs (d) and (e) of this clause as follows: (1) End items shall be reported using the receiving report capability in Wide Area WorkFlow (WAWF) in accordance with the clause at 252.232-7003.</w:t>
      </w:r>
    </w:p>
    <w:p>
      <w:pPr>
        <w:pStyle w:val="ListBullet2"/>
      </w:pPr>
      <w:r>
        <w:t>Obligation: Required</w:t>
      </w:r>
    </w:p>
    <w:p>
      <w:pPr>
        <w:pStyle w:val="ListBullet2"/>
      </w:pPr>
      <w:r>
        <w:t>Row confidence: Moderate confidence</w:t>
      </w:r>
    </w:p>
    <w:p>
      <w:pPr>
        <w:pStyle w:val="ListBullet2"/>
      </w:pPr>
      <w:r>
        <w:t>Citation: [[PAGE 157]]</w:t>
      </w:r>
    </w:p>
    <w:p>
      <w:pPr>
        <w:pStyle w:val="ListBullet2"/>
      </w:pPr>
      <w:r>
        <w:t>Source document: Solicitation - W15P7T26RA006.pdf</w:t>
      </w:r>
    </w:p>
    <w:p>
      <w:pPr>
        <w:pStyle w:val="ListBullet2"/>
      </w:pPr>
      <w:r>
        <w:t>Section: [[PAGE 157]]</w:t>
      </w:r>
    </w:p>
    <w:p>
      <w:pPr>
        <w:pStyle w:val="ListBullet2"/>
      </w:pPr>
      <w:r>
        <w:t>Relevant passage: (f) The Contractor shall submit the information required by paragraphs (d) and (e) of this clause as follows: (1) End items shall be reported using the receiving report capability in Wide Area WorkFlow (WAWF) in accordance with the clause at 252.232-7003.</w:t>
      </w:r>
    </w:p>
    <w:p>
      <w:pPr>
        <w:pStyle w:val="ListBullet2"/>
      </w:pPr>
      <w:r>
        <w:t>Evidence confidence: Moderate confidence</w:t>
      </w:r>
    </w:p>
    <w:p>
      <w:pPr>
        <w:pStyle w:val="ListBullet"/>
      </w:pPr>
      <w:r>
        <w:rPr>
          <w:b/>
        </w:rPr>
        <w:t>____ (5) Within 10 days of a written request from the Contracting Officer for additional information to support proposal analysis, the Offeror shall provide either the requested information, or a written explanation for the inability to fully comply.</w:t>
      </w:r>
    </w:p>
    <w:p>
      <w:pPr>
        <w:pStyle w:val="ListBullet2"/>
      </w:pPr>
      <w:r>
        <w:t>Obligation: Required</w:t>
      </w:r>
    </w:p>
    <w:p>
      <w:pPr>
        <w:pStyle w:val="ListBullet2"/>
      </w:pPr>
      <w:r>
        <w:t>Row confidence: Moderate confidence</w:t>
      </w:r>
    </w:p>
    <w:p>
      <w:pPr>
        <w:pStyle w:val="ListBullet2"/>
      </w:pPr>
      <w:r>
        <w:t>Citation: [[PAGE 313]]</w:t>
      </w:r>
    </w:p>
    <w:p>
      <w:pPr>
        <w:pStyle w:val="ListBullet2"/>
      </w:pPr>
      <w:r>
        <w:t>Source document: Solicitation - W15P7T26RA006.pdf</w:t>
      </w:r>
    </w:p>
    <w:p>
      <w:pPr>
        <w:pStyle w:val="ListBullet2"/>
      </w:pPr>
      <w:r>
        <w:t>Section: [[PAGE 313]]</w:t>
      </w:r>
    </w:p>
    <w:p>
      <w:pPr>
        <w:pStyle w:val="ListBullet2"/>
      </w:pPr>
      <w:r>
        <w:t>Relevant passage: ____ (5) Within 10 days of a written request from the Contracting Officer for additional information to support proposal analysis, the Offeror shall provide either the requested information, or a written explanation for the inability to fully comply.</w:t>
      </w:r>
    </w:p>
    <w:p>
      <w:pPr>
        <w:pStyle w:val="ListBullet2"/>
      </w:pPr>
      <w:r>
        <w:t>Evidence confidence: Moderate confidence</w:t>
      </w:r>
    </w:p>
    <w:p>
      <w:pPr>
        <w:pStyle w:val="ListBullet"/>
      </w:pPr>
      <w:r>
        <w:rPr>
          <w:b/>
        </w:rPr>
        <w:t>(4) Within 10 days of a written request from the Contracting Officer for additional information to support proposal analysis, the Contractor shall provide either the requested information, or a written explanation for the inability to fully comply.</w:t>
      </w:r>
    </w:p>
    <w:p>
      <w:pPr>
        <w:pStyle w:val="ListBullet2"/>
      </w:pPr>
      <w:r>
        <w:t>Obligation: Required</w:t>
      </w:r>
    </w:p>
    <w:p>
      <w:pPr>
        <w:pStyle w:val="ListBullet2"/>
      </w:pPr>
      <w:r>
        <w:t>Row confidence: Moderate confidence</w:t>
      </w:r>
    </w:p>
    <w:p>
      <w:pPr>
        <w:pStyle w:val="ListBullet2"/>
      </w:pPr>
      <w:r>
        <w:t>Citation: [[PAGE 163]]</w:t>
      </w:r>
    </w:p>
    <w:p>
      <w:pPr>
        <w:pStyle w:val="ListBullet2"/>
      </w:pPr>
      <w:r>
        <w:t>Source document: Solicitation - W15P7T26RA006.pdf</w:t>
      </w:r>
    </w:p>
    <w:p>
      <w:pPr>
        <w:pStyle w:val="ListBullet2"/>
      </w:pPr>
      <w:r>
        <w:t>Section: [[PAGE 163]]</w:t>
      </w:r>
    </w:p>
    <w:p>
      <w:pPr>
        <w:pStyle w:val="ListBullet2"/>
      </w:pPr>
      <w:r>
        <w:t>Relevant passage: (4) Within 10 days of a written request from the Contracting Officer for additional information to support proposal analysis, the Contractor shall provide either the requested information, or a written explanation for the inability to fully comply.</w:t>
      </w:r>
    </w:p>
    <w:p>
      <w:pPr>
        <w:pStyle w:val="ListBullet2"/>
      </w:pPr>
      <w:r>
        <w:t>Evidence confidence: Moderate confidence</w:t>
      </w:r>
    </w:p>
    <w:p>
      <w:pPr>
        <w:pStyle w:val="ListBullet"/>
      </w:pPr>
      <w:r>
        <w:rPr>
          <w:b/>
        </w:rPr>
        <w:t>L.2.4 VOLUME IV - Small business SUBCONTRACTING PLAN Offerors that are considered Large Business concerns for any NAICS within the proposed Domains shall provide a Small Business Subcontracting Plan in accordance with FAR 19.206.</w:t>
      </w:r>
    </w:p>
    <w:p>
      <w:pPr>
        <w:pStyle w:val="ListBullet2"/>
      </w:pPr>
      <w:r>
        <w:t>Obligation: Required</w:t>
      </w:r>
    </w:p>
    <w:p>
      <w:pPr>
        <w:pStyle w:val="ListBullet2"/>
      </w:pPr>
      <w:r>
        <w:t>Row confidence: Moderate confidence</w:t>
      </w:r>
    </w:p>
    <w:p>
      <w:pPr>
        <w:pStyle w:val="ListBullet2"/>
      </w:pPr>
      <w:r>
        <w:t>Citation: L.2.4 VOLUME IV - SMALL BUSINESS SUBCONTRACTING PLAN</w:t>
      </w:r>
    </w:p>
    <w:p>
      <w:pPr>
        <w:pStyle w:val="ListBullet2"/>
      </w:pPr>
      <w:r>
        <w:t>Source document: Solicitation - W15P7T26RA006.pdf</w:t>
      </w:r>
    </w:p>
    <w:p>
      <w:pPr>
        <w:pStyle w:val="ListBullet2"/>
      </w:pPr>
      <w:r>
        <w:t>Section: L.2.4 VOLUME IV - SMALL BUSINESS SUBCONTRACTING PLAN</w:t>
      </w:r>
    </w:p>
    <w:p>
      <w:pPr>
        <w:pStyle w:val="ListBullet2"/>
      </w:pPr>
      <w:r>
        <w:t>Relevant passage: L.2.4 VOLUME IV - Small business SUBCONTRACTING PLAN Offerors that are considered Large Business concerns for any NAICS within the proposed Domains shall provide a Small Business Subcontracting Plan in accordance with FAR 19.206.</w:t>
      </w:r>
    </w:p>
    <w:p>
      <w:pPr>
        <w:pStyle w:val="ListBullet2"/>
      </w:pPr>
      <w:r>
        <w:t>Evidence confidence: Moderate confidence</w:t>
      </w:r>
    </w:p>
    <w:p>
      <w:pPr>
        <w:pStyle w:val="ListBullet"/>
      </w:pPr>
      <w:r>
        <w:rPr>
          <w:b/>
        </w:rPr>
        <w:t>The Offeror shall provide POC information that includes the name of the certification body and name, address, phone number, and email address of the representative who provided the ISO/IEC 27001:2022 Certification.</w:t>
      </w:r>
    </w:p>
    <w:p>
      <w:pPr>
        <w:pStyle w:val="ListBullet2"/>
      </w:pPr>
      <w:r>
        <w:t>Obligation: Required</w:t>
      </w:r>
    </w:p>
    <w:p>
      <w:pPr>
        <w:pStyle w:val="ListBullet2"/>
      </w:pPr>
      <w:r>
        <w:t>Row confidence: Moderate confidence</w:t>
      </w:r>
    </w:p>
    <w:p>
      <w:pPr>
        <w:pStyle w:val="ListBullet2"/>
      </w:pPr>
      <w:r>
        <w:t>Citation: 2022 certification body. The Offeror shall provide POC information that includes the name of the</w:t>
      </w:r>
    </w:p>
    <w:p>
      <w:pPr>
        <w:pStyle w:val="ListBullet2"/>
      </w:pPr>
      <w:r>
        <w:t>Source document: Solicitation - W15P7T26RA006.pdf</w:t>
      </w:r>
    </w:p>
    <w:p>
      <w:pPr>
        <w:pStyle w:val="ListBullet2"/>
      </w:pPr>
      <w:r>
        <w:t>Section: 2022 certification body. The Offeror shall provide POC information that includes the name of the</w:t>
      </w:r>
    </w:p>
    <w:p>
      <w:pPr>
        <w:pStyle w:val="ListBullet2"/>
      </w:pPr>
      <w:r>
        <w:t>Relevant passage: The Offeror shall provide POC information that includes the name of the certification body and name, address, phone number, and email address of the representative who provided the ISO/IEC 27001:2022 Certification.</w:t>
      </w:r>
    </w:p>
    <w:p>
      <w:pPr>
        <w:pStyle w:val="ListBullet2"/>
      </w:pPr>
      <w:r>
        <w:t>Evidence confidence: Moderate confidence</w:t>
      </w:r>
    </w:p>
    <w:p>
      <w:pPr>
        <w:pStyle w:val="ListBullet"/>
      </w:pPr>
      <w:r>
        <w:rPr>
          <w:b/>
        </w:rPr>
        <w:t>INFORMATION Contractor shall comply with FAR 52.204-2, Security Requirements.</w:t>
      </w:r>
    </w:p>
    <w:p>
      <w:pPr>
        <w:pStyle w:val="ListBullet2"/>
      </w:pPr>
      <w:r>
        <w:t>Obligation: Required</w:t>
      </w:r>
    </w:p>
    <w:p>
      <w:pPr>
        <w:pStyle w:val="ListBullet2"/>
      </w:pPr>
      <w:r>
        <w:t>Row confidence: Moderate confidence</w:t>
      </w:r>
    </w:p>
    <w:p>
      <w:pPr>
        <w:pStyle w:val="ListBullet2"/>
      </w:pPr>
      <w:r>
        <w:t>Citation: INFORMATION</w:t>
      </w:r>
    </w:p>
    <w:p>
      <w:pPr>
        <w:pStyle w:val="ListBullet2"/>
      </w:pPr>
      <w:r>
        <w:t>Source document: Solicitation - W15P7T26RA006.pdf</w:t>
      </w:r>
    </w:p>
    <w:p>
      <w:pPr>
        <w:pStyle w:val="ListBullet2"/>
      </w:pPr>
      <w:r>
        <w:t>Section: INFORMATION</w:t>
      </w:r>
    </w:p>
    <w:p>
      <w:pPr>
        <w:pStyle w:val="ListBullet2"/>
      </w:pPr>
      <w:r>
        <w:t>Relevant passage: INFORMATION Contractor shall comply with FAR 52.204-2, Security Requirements.</w:t>
      </w:r>
    </w:p>
    <w:p>
      <w:pPr>
        <w:pStyle w:val="ListBullet2"/>
      </w:pPr>
      <w:r>
        <w:t>Evidence confidence: Moderate confidence</w:t>
      </w:r>
    </w:p>
    <w:p>
      <w:pPr>
        <w:pStyle w:val="ListBullet"/>
      </w:pPr>
      <w:r>
        <w:rPr>
          <w:b/>
        </w:rPr>
        <w:t>L.2.1 VOLUME I - COVER LETTER (ATTACHMENT 0001) Offerors shall submit Attachment 0001 "Cover Letter Form" that consists of the following information: Point of Contact for Proposal; Domain(s) Offeror is proposing to; Company Name; Business Size; CAGE Code as well as the Parent Company CAGE Codes; Affiliate/Subsidiary Information (if applicable); Unique Entity Identifier (UEI) Joint Venture/Mentor Protege Information a</w:t>
      </w:r>
    </w:p>
    <w:p>
      <w:pPr>
        <w:pStyle w:val="ListBullet2"/>
      </w:pPr>
      <w:r>
        <w:t>Obligation: Required</w:t>
      </w:r>
    </w:p>
    <w:p>
      <w:pPr>
        <w:pStyle w:val="ListBullet2"/>
      </w:pPr>
      <w:r>
        <w:t>Row confidence: Moderate confidence</w:t>
      </w:r>
    </w:p>
    <w:p>
      <w:pPr>
        <w:pStyle w:val="ListBullet2"/>
      </w:pPr>
      <w:r>
        <w:t>Citation: L.2.1 VOLUME I - COVER LETTER (ATTACHMENT 0001)</w:t>
      </w:r>
    </w:p>
    <w:p>
      <w:pPr>
        <w:pStyle w:val="ListBullet2"/>
      </w:pPr>
      <w:r>
        <w:t>Source document: Solicitation - W15P7T26RA006.pdf</w:t>
      </w:r>
    </w:p>
    <w:p>
      <w:pPr>
        <w:pStyle w:val="ListBullet2"/>
      </w:pPr>
      <w:r>
        <w:t>Section: L.2.1 VOLUME I - COVER LETTER (ATTACHMENT 0001)</w:t>
      </w:r>
    </w:p>
    <w:p>
      <w:pPr>
        <w:pStyle w:val="ListBullet2"/>
      </w:pPr>
      <w:r>
        <w:t>Relevant passage: L.2.1 VOLUME I - COVER LETTER (ATTACHMENT 0001) Offerors shall submit Attachment 0001 "Cover Letter Form" that consists of the following information: Point of Contact for Proposal; Domain(s) Offeror is proposing to; Company Name; Business Size; CAGE Code as well as the Parent Company CAGE Codes; Affiliate/Subsidiary Information (if applicable); Unique Entity Identifier (UEI) Joint Venture/Mentor Protege Information a</w:t>
      </w:r>
    </w:p>
    <w:p>
      <w:pPr>
        <w:pStyle w:val="ListBullet2"/>
      </w:pPr>
      <w:r>
        <w:t>Evidence confidence: Moderate confidence</w:t>
      </w:r>
    </w:p>
    <w:p>
      <w:pPr>
        <w:pStyle w:val="ListBullet"/>
      </w:pPr>
      <w:r>
        <w:rPr>
          <w:b/>
        </w:rPr>
        <w:t>L.2.2 VOLUME II - SCORECARD (ATTACHMENT 0002) Each Offeror shall calculate and submit a numerical self-score as part of its proposal Attachment</w:t>
      </w:r>
    </w:p>
    <w:p>
      <w:pPr>
        <w:pStyle w:val="ListBullet2"/>
      </w:pPr>
      <w:r>
        <w:t>Obligation: Required</w:t>
      </w:r>
    </w:p>
    <w:p>
      <w:pPr>
        <w:pStyle w:val="ListBullet2"/>
      </w:pPr>
      <w:r>
        <w:t>Row confidence: Moderate confidence</w:t>
      </w:r>
    </w:p>
    <w:p>
      <w:pPr>
        <w:pStyle w:val="ListBullet2"/>
      </w:pPr>
      <w:r>
        <w:t>Citation: L.2.2 VOLUME II - SCORECARD (ATTACHMENT 0002)</w:t>
      </w:r>
    </w:p>
    <w:p>
      <w:pPr>
        <w:pStyle w:val="ListBullet2"/>
      </w:pPr>
      <w:r>
        <w:t>Source document: Solicitation - W15P7T26RA006.pdf</w:t>
      </w:r>
    </w:p>
    <w:p>
      <w:pPr>
        <w:pStyle w:val="ListBullet2"/>
      </w:pPr>
      <w:r>
        <w:t>Section: L.2.2 VOLUME II - SCORECARD (ATTACHMENT 0002)</w:t>
      </w:r>
    </w:p>
    <w:p>
      <w:pPr>
        <w:pStyle w:val="ListBullet2"/>
      </w:pPr>
      <w:r>
        <w:t>Relevant passage: L.2.2 VOLUME II - SCORECARD (ATTACHMENT 0002) Each Offeror shall calculate and submit a numerical self-score as part of its proposal Attachment</w:t>
      </w:r>
    </w:p>
    <w:p>
      <w:pPr>
        <w:pStyle w:val="ListBullet2"/>
      </w:pPr>
      <w:r>
        <w:t>Evidence confidence: Moderate confidence</w:t>
      </w:r>
    </w:p>
    <w:p>
      <w:pPr>
        <w:pStyle w:val="ListBullet"/>
      </w:pPr>
      <w:r>
        <w:rPr>
          <w:b/>
        </w:rPr>
        <w:t>Following submission of the notice required by paragraph (b) of this clause,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w:t>
      </w:r>
    </w:p>
    <w:p>
      <w:pPr>
        <w:pStyle w:val="ListBullet2"/>
      </w:pPr>
      <w:r>
        <w:t>Obligation: If Applicable</w:t>
      </w:r>
    </w:p>
    <w:p>
      <w:pPr>
        <w:pStyle w:val="ListBullet2"/>
      </w:pPr>
      <w:r>
        <w:t>Row confidence: Moderate confidence</w:t>
      </w:r>
    </w:p>
    <w:p>
      <w:pPr>
        <w:pStyle w:val="ListBullet2"/>
      </w:pPr>
      <w:r>
        <w:t>Citation: [[PAGE 137]]</w:t>
      </w:r>
    </w:p>
    <w:p>
      <w:pPr>
        <w:pStyle w:val="ListBullet2"/>
      </w:pPr>
      <w:r>
        <w:t>Source document: Solicitation - W15P7T26RA006.pdf</w:t>
      </w:r>
    </w:p>
    <w:p>
      <w:pPr>
        <w:pStyle w:val="ListBullet2"/>
      </w:pPr>
      <w:r>
        <w:t>Section: [[PAGE 137]]</w:t>
      </w:r>
    </w:p>
    <w:p>
      <w:pPr>
        <w:pStyle w:val="ListBullet2"/>
      </w:pPr>
      <w:r>
        <w:t>Relevant passage: Following submission of the notice required by paragraph (b) of this clause,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w:t>
      </w:r>
    </w:p>
    <w:p>
      <w:pPr>
        <w:pStyle w:val="ListBullet2"/>
      </w:pPr>
      <w:r>
        <w:t>Evidence confidence: Moderate confidence</w:t>
      </w:r>
    </w:p>
    <w:p>
      <w:pPr>
        <w:pStyle w:val="ListBullet"/>
      </w:pPr>
      <w:r>
        <w:rPr>
          <w:b/>
        </w:rPr>
        <w:t>(1) For subcontracts above the threshold for submission of certified cost or pricing data in FAR 15.403-4 to which the authority of the Section 890 pilot has been flowed down, in lieu of the requirements in paragraphs (a) and (b) of the clause at 52.215-13, Subcontractor Certified Cost or Pricing Data—Modifications, of this contract, the Contractor shall require the subcontractor to submit a subset of cost or pricing</w:t>
      </w:r>
    </w:p>
    <w:p>
      <w:pPr>
        <w:pStyle w:val="ListBullet2"/>
      </w:pPr>
      <w:r>
        <w:t>Obligation: If Applicable</w:t>
      </w:r>
    </w:p>
    <w:p>
      <w:pPr>
        <w:pStyle w:val="ListBullet2"/>
      </w:pPr>
      <w:r>
        <w:t>Row confidence: Moderate confidence</w:t>
      </w:r>
    </w:p>
    <w:p>
      <w:pPr>
        <w:pStyle w:val="ListBullet2"/>
      </w:pPr>
      <w:r>
        <w:t>Citation: [[PAGE 164]]</w:t>
      </w:r>
    </w:p>
    <w:p>
      <w:pPr>
        <w:pStyle w:val="ListBullet2"/>
      </w:pPr>
      <w:r>
        <w:t>Source document: Solicitation - W15P7T26RA006.pdf</w:t>
      </w:r>
    </w:p>
    <w:p>
      <w:pPr>
        <w:pStyle w:val="ListBullet2"/>
      </w:pPr>
      <w:r>
        <w:t>Section: [[PAGE 164]]</w:t>
      </w:r>
    </w:p>
    <w:p>
      <w:pPr>
        <w:pStyle w:val="ListBullet2"/>
      </w:pPr>
      <w:r>
        <w:t>Relevant passage: (1) For subcontracts above the threshold for submission of certified cost or pricing data in FAR 15.403-4 to which the authority of the Section 890 pilot has been flowed down, in lieu of the requirements in paragraphs (a) and (b) of the clause at 52.215-13, Subcontractor Certified Cost or Pricing Data—Modifications, of this contract, the Contractor shall require the subcontractor to submit a subset of cost or pricing</w:t>
      </w:r>
    </w:p>
    <w:p>
      <w:pPr>
        <w:pStyle w:val="ListBullet2"/>
      </w:pPr>
      <w:r>
        <w:t>Evidence confidence: Moderate confidence</w:t>
      </w:r>
    </w:p>
    <w:p>
      <w:pPr>
        <w:pStyle w:val="ListBullet"/>
      </w:pPr>
      <w:r>
        <w:rPr>
          <w:b/>
        </w:rPr>
        <w:t>In order for the Offeror to earn points for each of the Past Performance areas, the Offeror must submit Attachment 0003 Qualifying Project in accordance with Section L.2.3.1.</w:t>
      </w:r>
    </w:p>
    <w:p>
      <w:pPr>
        <w:pStyle w:val="ListBullet2"/>
      </w:pPr>
      <w:r>
        <w:t>Obligation: Required</w:t>
      </w:r>
    </w:p>
    <w:p>
      <w:pPr>
        <w:pStyle w:val="ListBullet2"/>
      </w:pPr>
      <w:r>
        <w:t>Row confidence: Moderate confidence</w:t>
      </w:r>
    </w:p>
    <w:p>
      <w:pPr>
        <w:pStyle w:val="ListBullet2"/>
      </w:pPr>
      <w:r>
        <w:t>Citation: M.5 EVALUATION OF PAST PERFORMANCE</w:t>
      </w:r>
    </w:p>
    <w:p>
      <w:pPr>
        <w:pStyle w:val="ListBullet2"/>
      </w:pPr>
      <w:r>
        <w:t>Source document: Solicitation - W15P7T26RA006.pdf</w:t>
      </w:r>
    </w:p>
    <w:p>
      <w:pPr>
        <w:pStyle w:val="ListBullet2"/>
      </w:pPr>
      <w:r>
        <w:t>Section: M.5 EVALUATION OF PAST PERFORMANCE</w:t>
      </w:r>
    </w:p>
    <w:p>
      <w:pPr>
        <w:pStyle w:val="ListBullet2"/>
      </w:pPr>
      <w:r>
        <w:t>Relevant passage: In order for the Offeror to earn points for each of the Past Performance areas, the Offeror must submit Attachment 0003 Qualifying Project in accordance with Section L.2.3.1.</w:t>
      </w:r>
    </w:p>
    <w:p>
      <w:pPr>
        <w:pStyle w:val="ListBullet2"/>
      </w:pPr>
      <w:r>
        <w:t>Evidence confidence: Moderate confidence</w:t>
      </w:r>
    </w:p>
    <w:p>
      <w:pPr>
        <w:pStyle w:val="ListBullet"/>
      </w:pPr>
      <w:r>
        <w:rPr>
          <w:b/>
        </w:rPr>
        <w:t>(e)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w:t>
      </w:r>
    </w:p>
    <w:p>
      <w:pPr>
        <w:pStyle w:val="ListBullet2"/>
      </w:pPr>
      <w:r>
        <w:t>Obligation: Required</w:t>
      </w:r>
    </w:p>
    <w:p>
      <w:pPr>
        <w:pStyle w:val="ListBullet2"/>
      </w:pPr>
      <w:r>
        <w:t>Row confidence: Moderate confidence</w:t>
      </w:r>
    </w:p>
    <w:p>
      <w:pPr>
        <w:pStyle w:val="ListBullet2"/>
      </w:pPr>
      <w:r>
        <w:t>Citation: [[PAGE 104]]</w:t>
      </w:r>
    </w:p>
    <w:p>
      <w:pPr>
        <w:pStyle w:val="ListBullet2"/>
      </w:pPr>
      <w:r>
        <w:t>Source document: Solicitation - W15P7T26RA006.pdf</w:t>
      </w:r>
    </w:p>
    <w:p>
      <w:pPr>
        <w:pStyle w:val="ListBullet2"/>
      </w:pPr>
      <w:r>
        <w:t>Section: [[PAGE 104]]</w:t>
      </w:r>
    </w:p>
    <w:p>
      <w:pPr>
        <w:pStyle w:val="ListBullet2"/>
      </w:pPr>
      <w:r>
        <w:t>Relevant passage: (e) Except as provided in paragraph (g) of this clause, the Contractor shall make the representation(s) required by paragraph (b) of this clause by validating or updating all its representations in the Representations and Certifications section of the System for Award Management (SAM) and its other data in SAM, as necessary, to ensure that they reflect the Contractor's current status.</w:t>
      </w:r>
    </w:p>
    <w:p>
      <w:pPr>
        <w:pStyle w:val="ListBullet2"/>
      </w:pPr>
      <w:r>
        <w:t>Evidence confidence: Moderate confidence</w:t>
      </w:r>
    </w:p>
    <w:p>
      <w:pPr>
        <w:pStyle w:val="ListBullet"/>
      </w:pPr>
      <w:r>
        <w:rPr>
          <w:b/>
        </w:rPr>
        <w:t>The proposal shall be clear, concise, and shall include sufficient detail for effective evaluation and for substantiating the validity of stated claims.</w:t>
      </w:r>
    </w:p>
    <w:p>
      <w:pPr>
        <w:pStyle w:val="ListBullet2"/>
      </w:pPr>
      <w:r>
        <w:t>Obligation: Required</w:t>
      </w:r>
    </w:p>
    <w:p>
      <w:pPr>
        <w:pStyle w:val="ListBullet2"/>
      </w:pPr>
      <w:r>
        <w:t>Row confidence: Moderate confidence</w:t>
      </w:r>
    </w:p>
    <w:p>
      <w:pPr>
        <w:pStyle w:val="ListBullet2"/>
      </w:pPr>
      <w:r>
        <w:t>Citation: 5. The proposal shall be clear, concise, and shall include sufficient detail for effective evaluation</w:t>
      </w:r>
    </w:p>
    <w:p>
      <w:pPr>
        <w:pStyle w:val="ListBullet2"/>
      </w:pPr>
      <w:r>
        <w:t>Source document: Solicitation - W15P7T26RA006.pdf</w:t>
      </w:r>
    </w:p>
    <w:p>
      <w:pPr>
        <w:pStyle w:val="ListBullet2"/>
      </w:pPr>
      <w:r>
        <w:t>Section: 5. The proposal shall be clear, concise, and shall include sufficient detail for effective evaluation</w:t>
      </w:r>
    </w:p>
    <w:p>
      <w:pPr>
        <w:pStyle w:val="ListBullet2"/>
      </w:pPr>
      <w:r>
        <w:t>Relevant passage: The proposal shall be clear, concise, and shall include sufficient detail for effective evaluation and for substantiating the validity of stated claims.</w:t>
      </w:r>
    </w:p>
    <w:p>
      <w:pPr>
        <w:pStyle w:val="ListBullet2"/>
      </w:pPr>
      <w:r>
        <w:t>Evidence confidence: Moderate confidence</w:t>
      </w:r>
    </w:p>
    <w:p>
      <w:pPr>
        <w:pStyle w:val="ListBullet"/>
      </w:pPr>
      <w:r>
        <w:rPr>
          <w:b/>
        </w:rPr>
        <w:t>Fair and Reasonable No less than $50 and no more than $100 At the time of award, the Offeror will be required to provide a Point of Contact list as their deliverable.</w:t>
      </w:r>
    </w:p>
    <w:p>
      <w:pPr>
        <w:pStyle w:val="ListBullet2"/>
      </w:pPr>
      <w:r>
        <w:t>Obligation: Required</w:t>
      </w:r>
    </w:p>
    <w:p>
      <w:pPr>
        <w:pStyle w:val="ListBullet2"/>
      </w:pPr>
      <w:r>
        <w:t>Row confidence: Moderate confidence</w:t>
      </w:r>
    </w:p>
    <w:p>
      <w:pPr>
        <w:pStyle w:val="ListBullet2"/>
      </w:pPr>
      <w:r>
        <w:t>Citation: M.6 EVALUATION OF PRICE</w:t>
      </w:r>
    </w:p>
    <w:p>
      <w:pPr>
        <w:pStyle w:val="ListBullet2"/>
      </w:pPr>
      <w:r>
        <w:t>Source document: Solicitation - W15P7T26RA006.pdf</w:t>
      </w:r>
    </w:p>
    <w:p>
      <w:pPr>
        <w:pStyle w:val="ListBullet2"/>
      </w:pPr>
      <w:r>
        <w:t>Section: M.6 EVALUATION OF PRICE</w:t>
      </w:r>
    </w:p>
    <w:p>
      <w:pPr>
        <w:pStyle w:val="ListBullet2"/>
      </w:pPr>
      <w:r>
        <w:t>Relevant passage: Fair and Reasonable No less than $50 and no more than $100 At the time of award, the Offeror will be required to provide a Point of Contact list as their deliverable.</w:t>
      </w:r>
    </w:p>
    <w:p>
      <w:pPr>
        <w:pStyle w:val="ListBullet2"/>
      </w:pPr>
      <w:r>
        <w:t>Evidence confidence: Moderate confidence</w:t>
      </w:r>
    </w:p>
    <w:p>
      <w:pPr>
        <w:pStyle w:val="ListBullet"/>
      </w:pPr>
      <w:r>
        <w:rPr>
          <w:b/>
        </w:rPr>
        <w:t>3.2 RESEARCH, DEVELOPMENT, TEST &amp; EVALUATION (RDT&amp;E) SERVICES Research, Development, Test and Evaluation (RDT&amp;E) Services include any services directed toward innovation, introduction, and improvement of products and processes.</w:t>
      </w:r>
    </w:p>
    <w:p>
      <w:pPr>
        <w:pStyle w:val="ListBullet2"/>
      </w:pPr>
      <w:r>
        <w:t>Obligation: Required</w:t>
      </w:r>
    </w:p>
    <w:p>
      <w:pPr>
        <w:pStyle w:val="ListBullet2"/>
      </w:pPr>
      <w:r>
        <w:t>Row confidence: Moderate confidence</w:t>
      </w:r>
    </w:p>
    <w:p>
      <w:pPr>
        <w:pStyle w:val="ListBullet2"/>
      </w:pPr>
      <w:r>
        <w:t>Citation: 3.2 RESEARCH, DEVELOPMENT, TEST &amp; EVALUATION (RDT&amp;E) SERVICES</w:t>
      </w:r>
    </w:p>
    <w:p>
      <w:pPr>
        <w:pStyle w:val="ListBullet2"/>
      </w:pPr>
      <w:r>
        <w:t>Source document: Solicitation - W15P7T26RA006.pdf</w:t>
      </w:r>
    </w:p>
    <w:p>
      <w:pPr>
        <w:pStyle w:val="ListBullet2"/>
      </w:pPr>
      <w:r>
        <w:t>Section: 3.2 RESEARCH, DEVELOPMENT, TEST &amp; EVALUATION (RDT&amp;E) SERVICES</w:t>
      </w:r>
    </w:p>
    <w:p>
      <w:pPr>
        <w:pStyle w:val="ListBullet2"/>
      </w:pPr>
      <w:r>
        <w:t>Relevant passage: 3.2 RESEARCH, DEVELOPMENT, TEST &amp; EVALUATION (RDT&amp;E) SERVICES Research, Development, Test and Evaluation (RDT&amp;E) Services include any services directed toward innovation, introduction, and improvement of products and processes.</w:t>
      </w:r>
    </w:p>
    <w:p>
      <w:pPr>
        <w:pStyle w:val="ListBullet2"/>
      </w:pPr>
      <w:r>
        <w:t>Evidence confidence: Moderate confidence</w:t>
      </w:r>
    </w:p>
    <w:p>
      <w:pPr>
        <w:pStyle w:val="ListBullet"/>
      </w:pPr>
      <w:r>
        <w:rPr>
          <w:b/>
        </w:rPr>
        <w:t>30 Large Businesses (15 reserved for Emerging Large Businesses), top 25 Small Businesses, and top 15 Commercial-Sector Vendors per Domain, further evaluation of all remaining proposals shall cease.</w:t>
      </w:r>
    </w:p>
    <w:p>
      <w:pPr>
        <w:pStyle w:val="ListBullet2"/>
      </w:pPr>
      <w:r>
        <w:t>Obligation: Required</w:t>
      </w:r>
    </w:p>
    <w:p>
      <w:pPr>
        <w:pStyle w:val="ListBullet2"/>
      </w:pPr>
      <w:r>
        <w:t>Row confidence: Moderate confidence</w:t>
      </w:r>
    </w:p>
    <w:p>
      <w:pPr>
        <w:pStyle w:val="ListBullet2"/>
      </w:pPr>
      <w:r>
        <w:t>Citation: 30 Large Businesses (15 reserved for Emerging Large Businesses), top 25 Small Businesses, and</w:t>
      </w:r>
    </w:p>
    <w:p>
      <w:pPr>
        <w:pStyle w:val="ListBullet2"/>
      </w:pPr>
      <w:r>
        <w:t>Source document: Solicitation - W15P7T26RA006.pdf</w:t>
      </w:r>
    </w:p>
    <w:p>
      <w:pPr>
        <w:pStyle w:val="ListBullet2"/>
      </w:pPr>
      <w:r>
        <w:t>Section: 30 Large Businesses (15 reserved for Emerging Large Businesses), top 25 Small Businesses, and</w:t>
      </w:r>
    </w:p>
    <w:p>
      <w:pPr>
        <w:pStyle w:val="ListBullet2"/>
      </w:pPr>
      <w:r>
        <w:t>Relevant passage: 30 Large Businesses (15 reserved for Emerging Large Businesses), top 25 Small Businesses, and top 15 Commercial-Sector Vendors per Domain, further evaluation of all remaining proposals shall cease.</w:t>
      </w:r>
    </w:p>
    <w:p>
      <w:pPr>
        <w:pStyle w:val="ListBullet2"/>
      </w:pPr>
      <w:r>
        <w:t>Evidence confidence: Moderate confidence</w:t>
      </w:r>
    </w:p>
    <w:p>
      <w:pPr>
        <w:pStyle w:val="ListBullet"/>
      </w:pPr>
      <w:r>
        <w:rPr>
          <w:b/>
        </w:rPr>
        <w:t>4.6 ORGANIZATIONAL CONFLICT OF INTEREST (OCI) MITIGATION All functions related to acquisition or strategic planning support services shall be on an advisory basis only.</w:t>
      </w:r>
    </w:p>
    <w:p>
      <w:pPr>
        <w:pStyle w:val="ListBullet2"/>
      </w:pPr>
      <w:r>
        <w:t>Obligation: If Applicable</w:t>
      </w:r>
    </w:p>
    <w:p>
      <w:pPr>
        <w:pStyle w:val="ListBullet2"/>
      </w:pPr>
      <w:r>
        <w:t>Row confidence: Moderate confidence</w:t>
      </w:r>
    </w:p>
    <w:p>
      <w:pPr>
        <w:pStyle w:val="ListBullet2"/>
      </w:pPr>
      <w:r>
        <w:t>Citation: 4.6 ORGANIZATIONAL CONFLICT OF INTEREST (OCI) MITIGATION</w:t>
      </w:r>
    </w:p>
    <w:p>
      <w:pPr>
        <w:pStyle w:val="ListBullet2"/>
      </w:pPr>
      <w:r>
        <w:t>Source document: Solicitation - W15P7T26RA006.pdf</w:t>
      </w:r>
    </w:p>
    <w:p>
      <w:pPr>
        <w:pStyle w:val="ListBullet2"/>
      </w:pPr>
      <w:r>
        <w:t>Section: 4.6 ORGANIZATIONAL CONFLICT OF INTEREST (OCI) MITIGATION</w:t>
      </w:r>
    </w:p>
    <w:p>
      <w:pPr>
        <w:pStyle w:val="ListBullet2"/>
      </w:pPr>
      <w:r>
        <w:t>Relevant passage: 4.6 ORGANIZATIONAL CONFLICT OF INTEREST (OCI) MITIGATION All functions related to acquisition or strategic planning support services shall be on an advisory basis only.</w:t>
      </w:r>
    </w:p>
    <w:p>
      <w:pPr>
        <w:pStyle w:val="ListBullet2"/>
      </w:pPr>
      <w:r>
        <w:t>Evidence confidence: Moderate confidence</w:t>
      </w:r>
    </w:p>
    <w:p>
      <w:pPr>
        <w:pStyle w:val="ListBullet"/>
      </w:pPr>
      <w:r>
        <w:rPr>
          <w:b/>
        </w:rPr>
        <w:t>H.9 Safety and Environmental Considerations Contractors shall comply with all applicable Federal, State, and Local safety, health and environmental regulations.</w:t>
      </w:r>
    </w:p>
    <w:p>
      <w:pPr>
        <w:pStyle w:val="ListBullet2"/>
      </w:pPr>
      <w:r>
        <w:t>Obligation: Required</w:t>
      </w:r>
    </w:p>
    <w:p>
      <w:pPr>
        <w:pStyle w:val="ListBullet2"/>
      </w:pPr>
      <w:r>
        <w:t>Row confidence: Moderate confidence</w:t>
      </w:r>
    </w:p>
    <w:p>
      <w:pPr>
        <w:pStyle w:val="ListBullet2"/>
      </w:pPr>
      <w:r>
        <w:t>Citation: [[PAGE 31]]</w:t>
      </w:r>
    </w:p>
    <w:p>
      <w:pPr>
        <w:pStyle w:val="ListBullet2"/>
      </w:pPr>
      <w:r>
        <w:t>Source document: Solicitation - W15P7T26RA006.pdf</w:t>
      </w:r>
    </w:p>
    <w:p>
      <w:pPr>
        <w:pStyle w:val="ListBullet2"/>
      </w:pPr>
      <w:r>
        <w:t>Section: [[PAGE 31]]</w:t>
      </w:r>
    </w:p>
    <w:p>
      <w:pPr>
        <w:pStyle w:val="ListBullet2"/>
      </w:pPr>
      <w:r>
        <w:t>Relevant passage: H.9 Safety and Environmental Considerations Contractors shall comply with all applicable Federal, State, and Local safety, health and environmental regulations.</w:t>
      </w:r>
    </w:p>
    <w:p>
      <w:pPr>
        <w:pStyle w:val="ListBullet2"/>
      </w:pPr>
      <w:r>
        <w:t>Evidence confidence: Moderate confidence</w:t>
      </w:r>
    </w:p>
    <w:p>
      <w:pPr>
        <w:pStyle w:val="ListBullet"/>
      </w:pPr>
      <w:r>
        <w:rPr>
          <w:b/>
        </w:rPr>
        <w:t>The two (2) personnel from the awardees company shall be the two (2) people who are authorized to submit proposal responses on behalf of the Offeror.</w:t>
      </w:r>
    </w:p>
    <w:p>
      <w:pPr>
        <w:pStyle w:val="ListBullet2"/>
      </w:pPr>
      <w:r>
        <w:t>Obligation: Required</w:t>
      </w:r>
    </w:p>
    <w:p>
      <w:pPr>
        <w:pStyle w:val="ListBullet2"/>
      </w:pPr>
      <w:r>
        <w:t>Row confidence: Moderate confidence</w:t>
      </w:r>
    </w:p>
    <w:p>
      <w:pPr>
        <w:pStyle w:val="ListBullet2"/>
      </w:pPr>
      <w:r>
        <w:t>Citation: COMMERCIAL-SECTOR VENDORS</w:t>
      </w:r>
    </w:p>
    <w:p>
      <w:pPr>
        <w:pStyle w:val="ListBullet2"/>
      </w:pPr>
      <w:r>
        <w:t>Source document: Solicitation - W15P7T26RA006.pdf</w:t>
      </w:r>
    </w:p>
    <w:p>
      <w:pPr>
        <w:pStyle w:val="ListBullet2"/>
      </w:pPr>
      <w:r>
        <w:t>Section: COMMERCIAL-SECTOR VENDORS</w:t>
      </w:r>
    </w:p>
    <w:p>
      <w:pPr>
        <w:pStyle w:val="ListBullet2"/>
      </w:pPr>
      <w:r>
        <w:t>Relevant passage: The two (2) personnel from the awardees company shall be the two (2) people who are authorized to submit proposal responses on behalf of the Offeror.</w:t>
      </w:r>
    </w:p>
    <w:p>
      <w:pPr>
        <w:pStyle w:val="ListBullet2"/>
      </w:pPr>
      <w:r>
        <w:t>Evidence confidence: Moderate confidence</w:t>
      </w:r>
    </w:p>
    <w:p>
      <w:pPr>
        <w:pStyle w:val="ListBullet"/>
      </w:pPr>
      <w:r>
        <w:rPr>
          <w:b/>
        </w:rPr>
        <w:t>If an Offeror's proposal is incomplete, the proposal shall not be evaluated further and will be ineligible for award.</w:t>
      </w:r>
    </w:p>
    <w:p>
      <w:pPr>
        <w:pStyle w:val="ListBullet2"/>
      </w:pPr>
      <w:r>
        <w:t>Obligation: Required</w:t>
      </w:r>
    </w:p>
    <w:p>
      <w:pPr>
        <w:pStyle w:val="ListBullet2"/>
      </w:pPr>
      <w:r>
        <w:t>Row confidence: Moderate confidence</w:t>
      </w:r>
    </w:p>
    <w:p>
      <w:pPr>
        <w:pStyle w:val="ListBullet2"/>
      </w:pPr>
      <w:r>
        <w:t>Citation: M.1 BASIS FOR AWARDS</w:t>
      </w:r>
    </w:p>
    <w:p>
      <w:pPr>
        <w:pStyle w:val="ListBullet2"/>
      </w:pPr>
      <w:r>
        <w:t>Source document: Solicitation - W15P7T26RA006.pdf</w:t>
      </w:r>
    </w:p>
    <w:p>
      <w:pPr>
        <w:pStyle w:val="ListBullet2"/>
      </w:pPr>
      <w:r>
        <w:t>Section: M.1 BASIS FOR AWARDS</w:t>
      </w:r>
    </w:p>
    <w:p>
      <w:pPr>
        <w:pStyle w:val="ListBullet2"/>
      </w:pPr>
      <w:r>
        <w:t>Relevant passage: If an Offeror's proposal is incomplete, the proposal shall not be evaluated further and will be ineligible for award.</w:t>
      </w:r>
    </w:p>
    <w:p>
      <w:pPr>
        <w:pStyle w:val="ListBullet2"/>
      </w:pPr>
      <w:r>
        <w:t>Evidence confidence: Moderate confidence</w:t>
      </w:r>
    </w:p>
    <w:p>
      <w:pPr>
        <w:pStyle w:val="ListBullet"/>
      </w:pPr>
      <w:r>
        <w:rPr>
          <w:b/>
        </w:rPr>
        <w:t>At a minimum, the Contracting Officer shall identify the specific prior subcontracts awarded in support of the DoD purchases of the same or similar products for which the subcontractor is required to submit the actual cost of performance.</w:t>
      </w:r>
    </w:p>
    <w:p>
      <w:pPr>
        <w:pStyle w:val="ListBullet2"/>
      </w:pPr>
      <w:r>
        <w:t>Obligation: Required</w:t>
      </w:r>
    </w:p>
    <w:p>
      <w:pPr>
        <w:pStyle w:val="ListBullet2"/>
      </w:pPr>
      <w:r>
        <w:t>Row confidence: Moderate confidence</w:t>
      </w:r>
    </w:p>
    <w:p>
      <w:pPr>
        <w:pStyle w:val="ListBullet2"/>
      </w:pPr>
      <w:r>
        <w:t>Citation: [[PAGE 301]]</w:t>
      </w:r>
    </w:p>
    <w:p>
      <w:pPr>
        <w:pStyle w:val="ListBullet2"/>
      </w:pPr>
      <w:r>
        <w:t>Source document: Solicitation - W15P7T26RA006.pdf</w:t>
      </w:r>
    </w:p>
    <w:p>
      <w:pPr>
        <w:pStyle w:val="ListBullet2"/>
      </w:pPr>
      <w:r>
        <w:t>Section: [[PAGE 301]]</w:t>
      </w:r>
    </w:p>
    <w:p>
      <w:pPr>
        <w:pStyle w:val="ListBullet2"/>
      </w:pPr>
      <w:r>
        <w:t>Relevant passage: At a minimum, the Contracting Officer shall identify the specific prior subcontracts awarded in support of the DoD purchases of the same or similar products for which the subcontractor is required to submit the actual cost of performance.</w:t>
      </w:r>
    </w:p>
    <w:p>
      <w:pPr>
        <w:pStyle w:val="ListBullet2"/>
      </w:pPr>
      <w:r>
        <w:t>Evidence confidence: Moderate confidence</w:t>
      </w:r>
    </w:p>
    <w:p>
      <w:pPr>
        <w:pStyle w:val="ListBullet"/>
      </w:pPr>
      <w:r>
        <w:rPr>
          <w:b/>
        </w:rPr>
        <w:t>The Contractor shall not, without the written approval of the Contracting Officer, incorporate any copyrighted technical data, including computer software documentation, or computer software in the data or software the Contractor must deliver under this contract unless the Contractor is the copyright owner or has obtained license rights for the Government of the appropriate scope set forth in paragraph (c) of this cl</w:t>
      </w:r>
    </w:p>
    <w:p>
      <w:pPr>
        <w:pStyle w:val="ListBullet2"/>
      </w:pPr>
      <w:r>
        <w:t>Obligation: Required</w:t>
      </w:r>
    </w:p>
    <w:p>
      <w:pPr>
        <w:pStyle w:val="ListBullet2"/>
      </w:pPr>
      <w:r>
        <w:t>Row confidence: Moderate confidence</w:t>
      </w:r>
    </w:p>
    <w:p>
      <w:pPr>
        <w:pStyle w:val="ListBullet2"/>
      </w:pPr>
      <w:r>
        <w:t>Citation: [[PAGE 198]]</w:t>
      </w:r>
    </w:p>
    <w:p>
      <w:pPr>
        <w:pStyle w:val="ListBullet2"/>
      </w:pPr>
      <w:r>
        <w:t>Source document: Solicitation - W15P7T26RA006.pdf</w:t>
      </w:r>
    </w:p>
    <w:p>
      <w:pPr>
        <w:pStyle w:val="ListBullet2"/>
      </w:pPr>
      <w:r>
        <w:t>Section: [[PAGE 198]]</w:t>
      </w:r>
    </w:p>
    <w:p>
      <w:pPr>
        <w:pStyle w:val="ListBullet2"/>
      </w:pPr>
      <w:r>
        <w:t>Relevant passage: The Contractor shall not, without the written approval of the Contracting Officer, incorporate any copyrighted technical data, including computer software documentation, or computer software in the data or software the Contractor must deliver under this contract unless the Contractor is the copyright owner or has obtained license rights for the Government of the appropriate scope set forth in paragraph (c) of this cl</w:t>
      </w:r>
    </w:p>
    <w:p>
      <w:pPr>
        <w:pStyle w:val="ListBullet2"/>
      </w:pPr>
      <w:r>
        <w:t>Evidence confidence: Moderate confidence</w:t>
      </w:r>
    </w:p>
    <w:p>
      <w:pPr>
        <w:pStyle w:val="ListBullet"/>
      </w:pPr>
      <w:r>
        <w:rPr>
          <w:b/>
        </w:rPr>
        <w:t>(Not applicable if the offeror is required to provide this information to the SAM to be eligible for award.) (1) All offerors must submit the information required in paragraphs (l)(3) through (l)(5) of this provision to comply with debt collection requirements of 31 U.S.C.</w:t>
      </w:r>
    </w:p>
    <w:p>
      <w:pPr>
        <w:pStyle w:val="ListBullet2"/>
      </w:pPr>
      <w:r>
        <w:t>Obligation: Required</w:t>
      </w:r>
    </w:p>
    <w:p>
      <w:pPr>
        <w:pStyle w:val="ListBullet2"/>
      </w:pPr>
      <w:r>
        <w:t>Row confidence: Moderate confidence</w:t>
      </w:r>
    </w:p>
    <w:p>
      <w:pPr>
        <w:pStyle w:val="ListBullet2"/>
      </w:pPr>
      <w:r>
        <w:t>Citation: [[PAGE 245]]</w:t>
      </w:r>
    </w:p>
    <w:p>
      <w:pPr>
        <w:pStyle w:val="ListBullet2"/>
      </w:pPr>
      <w:r>
        <w:t>Source document: Solicitation - W15P7T26RA006.pdf</w:t>
      </w:r>
    </w:p>
    <w:p>
      <w:pPr>
        <w:pStyle w:val="ListBullet2"/>
      </w:pPr>
      <w:r>
        <w:t>Section: [[PAGE 245]]</w:t>
      </w:r>
    </w:p>
    <w:p>
      <w:pPr>
        <w:pStyle w:val="ListBullet2"/>
      </w:pPr>
      <w:r>
        <w:t>Relevant passage: (Not applicable if the offeror is required to provide this information to the SAM to be eligible for award.) (1) All offerors must submit the information required in paragraphs (l)(3) through (l)(5) of this provision to comply with debt collection requirements of 31 U.S.C.</w:t>
      </w:r>
    </w:p>
    <w:p>
      <w:pPr>
        <w:pStyle w:val="ListBullet2"/>
      </w:pPr>
      <w:r>
        <w:t>Evidence confidence: Moderate confidence</w:t>
      </w:r>
    </w:p>
    <w:p>
      <w:pPr>
        <w:pStyle w:val="ListBullet"/>
      </w:pPr>
      <w:r>
        <w:rPr>
          <w:b/>
        </w:rPr>
        <w:t>(iii) If a subcontractor is unable to provide the extent of historical actual cost experience required by paragraph (d)(1)(i), then the Contractor shall require the subcontractor to provide certified cost or pricing data in accordance with paragraph (d)(2) of this clause.</w:t>
      </w:r>
    </w:p>
    <w:p>
      <w:pPr>
        <w:pStyle w:val="ListBullet2"/>
      </w:pPr>
      <w:r>
        <w:t>Obligation: If Applicable</w:t>
      </w:r>
    </w:p>
    <w:p>
      <w:pPr>
        <w:pStyle w:val="ListBullet2"/>
      </w:pPr>
      <w:r>
        <w:t>Row confidence: Moderate confidence</w:t>
      </w:r>
    </w:p>
    <w:p>
      <w:pPr>
        <w:pStyle w:val="ListBullet2"/>
      </w:pPr>
      <w:r>
        <w:t>Citation: [[PAGE 165]]</w:t>
      </w:r>
    </w:p>
    <w:p>
      <w:pPr>
        <w:pStyle w:val="ListBullet2"/>
      </w:pPr>
      <w:r>
        <w:t>Source document: Solicitation - W15P7T26RA006.pdf</w:t>
      </w:r>
    </w:p>
    <w:p>
      <w:pPr>
        <w:pStyle w:val="ListBullet2"/>
      </w:pPr>
      <w:r>
        <w:t>Section: [[PAGE 165]]</w:t>
      </w:r>
    </w:p>
    <w:p>
      <w:pPr>
        <w:pStyle w:val="ListBullet2"/>
      </w:pPr>
      <w:r>
        <w:t>Relevant passage: (iii) If a subcontractor is unable to provide the extent of historical actual cost experience required by paragraph (d)(1)(i), then the Contractor shall require the subcontractor to provide certified cost or pricing data in accordance with paragraph (d)(2) of this clause.</w:t>
      </w:r>
    </w:p>
    <w:p>
      <w:pPr>
        <w:pStyle w:val="ListBullet2"/>
      </w:pPr>
      <w:r>
        <w:t>Evidence confidence: Moderate confidence</w:t>
      </w:r>
    </w:p>
    <w:p>
      <w:pPr>
        <w:pStyle w:val="ListBullet"/>
      </w:pPr>
      <w:r>
        <w:rPr>
          <w:b/>
        </w:rPr>
        <w:t>The Government shall have restricted rights in other than commercial computer software the Contractor must deliver or otherwise furnished to the Government under this contract that was developed exclusively at private expense and was not generated under this contract.</w:t>
      </w:r>
    </w:p>
    <w:p>
      <w:pPr>
        <w:pStyle w:val="ListBullet2"/>
      </w:pPr>
      <w:r>
        <w:t>Obligation: Required</w:t>
      </w:r>
    </w:p>
    <w:p>
      <w:pPr>
        <w:pStyle w:val="ListBullet2"/>
      </w:pPr>
      <w:r>
        <w:t>Row confidence: Moderate confidence</w:t>
      </w:r>
    </w:p>
    <w:p>
      <w:pPr>
        <w:pStyle w:val="ListBullet2"/>
      </w:pPr>
      <w:r>
        <w:t>Citation: [[PAGE 196]]</w:t>
      </w:r>
    </w:p>
    <w:p>
      <w:pPr>
        <w:pStyle w:val="ListBullet2"/>
      </w:pPr>
      <w:r>
        <w:t>Source document: Solicitation - W15P7T26RA006.pdf</w:t>
      </w:r>
    </w:p>
    <w:p>
      <w:pPr>
        <w:pStyle w:val="ListBullet2"/>
      </w:pPr>
      <w:r>
        <w:t>Section: [[PAGE 196]]</w:t>
      </w:r>
    </w:p>
    <w:p>
      <w:pPr>
        <w:pStyle w:val="ListBullet2"/>
      </w:pPr>
      <w:r>
        <w:t>Relevant passage: The Government shall have restricted rights in other than commercial computer software the Contractor must deliver or otherwise furnished to the Government under this contract that was developed exclusively at private expense and was not generated under this contract.</w:t>
      </w:r>
    </w:p>
    <w:p>
      <w:pPr>
        <w:pStyle w:val="ListBullet2"/>
      </w:pPr>
      <w:r>
        <w:t>Evidence confidence: Moderate confidence</w:t>
      </w:r>
    </w:p>
    <w:p>
      <w:pPr>
        <w:pStyle w:val="ListBullet"/>
      </w:pPr>
      <w:r>
        <w:rPr>
          <w:b/>
        </w:rPr>
        <w:t>The Contractor shall not be required to comply with the cost accounting standards or contract cost principles for this purpose.</w:t>
      </w:r>
    </w:p>
    <w:p>
      <w:pPr>
        <w:pStyle w:val="ListBullet2"/>
      </w:pPr>
      <w:r>
        <w:t>Obligation: Required</w:t>
      </w:r>
    </w:p>
    <w:p>
      <w:pPr>
        <w:pStyle w:val="ListBullet2"/>
      </w:pPr>
      <w:r>
        <w:t>Row confidence: Moderate confidence</w:t>
      </w:r>
    </w:p>
    <w:p>
      <w:pPr>
        <w:pStyle w:val="ListBullet2"/>
      </w:pPr>
      <w:r>
        <w:t>Citation: [[PAGE 64]]</w:t>
      </w:r>
    </w:p>
    <w:p>
      <w:pPr>
        <w:pStyle w:val="ListBullet2"/>
      </w:pPr>
      <w:r>
        <w:t>Source document: Solicitation - W15P7T26RA006.pdf</w:t>
      </w:r>
    </w:p>
    <w:p>
      <w:pPr>
        <w:pStyle w:val="ListBullet2"/>
      </w:pPr>
      <w:r>
        <w:t>Section: [[PAGE 64]]</w:t>
      </w:r>
    </w:p>
    <w:p>
      <w:pPr>
        <w:pStyle w:val="ListBullet2"/>
      </w:pPr>
      <w:r>
        <w:t>Relevant passage: The Contractor shall not be required to comply with the cost accounting standards or contract cost principles for this purpose.</w:t>
      </w:r>
    </w:p>
    <w:p>
      <w:pPr>
        <w:pStyle w:val="ListBullet2"/>
      </w:pPr>
      <w:r>
        <w:t>Evidence confidence: Moderate confidence</w:t>
      </w:r>
    </w:p>
    <w:p>
      <w:pPr>
        <w:pStyle w:val="ListBullet"/>
      </w:pPr>
      <w:r>
        <w:rPr>
          <w:b/>
        </w:rPr>
        <w:t>The Contractor must provide sufficient justification to support the revised rates.</w:t>
      </w:r>
    </w:p>
    <w:p>
      <w:pPr>
        <w:pStyle w:val="ListBullet2"/>
      </w:pPr>
      <w:r>
        <w:t>Obligation: If Applicable</w:t>
      </w:r>
    </w:p>
    <w:p>
      <w:pPr>
        <w:pStyle w:val="ListBullet2"/>
      </w:pPr>
      <w:r>
        <w:t>Row confidence: Moderate confidence</w:t>
      </w:r>
    </w:p>
    <w:p>
      <w:pPr>
        <w:pStyle w:val="ListBullet2"/>
      </w:pPr>
      <w:r>
        <w:t>Citation: [[PAGE 22]]</w:t>
      </w:r>
    </w:p>
    <w:p>
      <w:pPr>
        <w:pStyle w:val="ListBullet2"/>
      </w:pPr>
      <w:r>
        <w:t>Source document: Solicitation - W15P7T26RA006.pdf</w:t>
      </w:r>
    </w:p>
    <w:p>
      <w:pPr>
        <w:pStyle w:val="ListBullet2"/>
      </w:pPr>
      <w:r>
        <w:t>Section: [[PAGE 22]]</w:t>
      </w:r>
    </w:p>
    <w:p>
      <w:pPr>
        <w:pStyle w:val="ListBullet2"/>
      </w:pPr>
      <w:r>
        <w:t>Relevant passage: The Contractor must provide sufficient justification to support the revised rates.</w:t>
      </w:r>
    </w:p>
    <w:p>
      <w:pPr>
        <w:pStyle w:val="ListBullet2"/>
      </w:pPr>
      <w:r>
        <w:t>Evidence confidence: Moderate confidence</w:t>
      </w:r>
    </w:p>
    <w:p>
      <w:pPr>
        <w:pStyle w:val="ListBullet"/>
      </w:pPr>
      <w:r>
        <w:rPr>
          <w:b/>
        </w:rPr>
        <w:t>Offerors proposing to multiple Domains must submit a separate proposal for each.</w:t>
      </w:r>
    </w:p>
    <w:p>
      <w:pPr>
        <w:pStyle w:val="ListBullet2"/>
      </w:pPr>
      <w:r>
        <w:t>Obligation: Required</w:t>
      </w:r>
    </w:p>
    <w:p>
      <w:pPr>
        <w:pStyle w:val="ListBullet2"/>
      </w:pPr>
      <w:r>
        <w:t>Row confidence: Moderate confidence</w:t>
      </w:r>
    </w:p>
    <w:p>
      <w:pPr>
        <w:pStyle w:val="ListBullet2"/>
      </w:pPr>
      <w:r>
        <w:t>Citation: 8. Offerors proposing to multiple Domains must submit a separate proposal for each. The Cover</w:t>
      </w:r>
    </w:p>
    <w:p>
      <w:pPr>
        <w:pStyle w:val="ListBullet2"/>
      </w:pPr>
      <w:r>
        <w:t>Source document: Solicitation - W15P7T26RA006.pdf</w:t>
      </w:r>
    </w:p>
    <w:p>
      <w:pPr>
        <w:pStyle w:val="ListBullet2"/>
      </w:pPr>
      <w:r>
        <w:t>Section: 8. Offerors proposing to multiple Domains must submit a separate proposal for each. The Cover</w:t>
      </w:r>
    </w:p>
    <w:p>
      <w:pPr>
        <w:pStyle w:val="ListBullet2"/>
      </w:pPr>
      <w:r>
        <w:t>Relevant passage: Offerors proposing to multiple Domains must submit a separate proposal for each.</w:t>
      </w:r>
    </w:p>
    <w:p>
      <w:pPr>
        <w:pStyle w:val="ListBullet2"/>
      </w:pPr>
      <w:r>
        <w:t>Evidence confidence: Moderate confidence</w:t>
      </w:r>
    </w:p>
    <w:p>
      <w:pPr>
        <w:pStyle w:val="ListBullet"/>
      </w:pPr>
      <w:r>
        <w:rPr>
          <w:b/>
        </w:rPr>
        <w:t>2025-O0004) (a) The Contractor shall comply with the following Federal Acquisition Regulation (FAR) clauses, which are incorporated in this contract by reference, to implement provisions of law or Executive orders applicable to acquisitions of commercial products and commercial services: (1) 52.203-19, Prohibition on Requiring Certain Internal Confidentiality Agreements or Statements (Jan 2017) (section 743 of Divisi</w:t>
      </w:r>
    </w:p>
    <w:p>
      <w:pPr>
        <w:pStyle w:val="ListBullet2"/>
      </w:pPr>
      <w:r>
        <w:t>Obligation: Required</w:t>
      </w:r>
    </w:p>
    <w:p>
      <w:pPr>
        <w:pStyle w:val="ListBullet2"/>
      </w:pPr>
      <w:r>
        <w:t>Row confidence: Moderate confidence</w:t>
      </w:r>
    </w:p>
    <w:p>
      <w:pPr>
        <w:pStyle w:val="ListBullet2"/>
      </w:pPr>
      <w:r>
        <w:t>Citation: 2025-O0004)</w:t>
      </w:r>
    </w:p>
    <w:p>
      <w:pPr>
        <w:pStyle w:val="ListBullet2"/>
      </w:pPr>
      <w:r>
        <w:t>Source document: Solicitation - W15P7T26RA006.pdf</w:t>
      </w:r>
    </w:p>
    <w:p>
      <w:pPr>
        <w:pStyle w:val="ListBullet2"/>
      </w:pPr>
      <w:r>
        <w:t>Section: 2025-O0004)</w:t>
      </w:r>
    </w:p>
    <w:p>
      <w:pPr>
        <w:pStyle w:val="ListBullet2"/>
      </w:pPr>
      <w:r>
        <w:t>Relevant passage: 2025-O0004) (a) The Contractor shall comply with the following Federal Acquisition Regulation (FAR) clauses, which are incorporated in this contract by reference, to implement provisions of law or Executive orders applicable to acquisitions of commercial products and commercial services: (1) 52.203-19, Prohibition on Requiring Certain Internal Confidentiality Agreements or Statements (Jan 2017) (section 743 of Divisi</w:t>
      </w:r>
    </w:p>
    <w:p>
      <w:pPr>
        <w:pStyle w:val="ListBullet2"/>
      </w:pPr>
      <w:r>
        <w:t>Evidence confidence: Moderate confidence</w:t>
      </w:r>
    </w:p>
    <w:p>
      <w:pPr>
        <w:pStyle w:val="ListBullet"/>
      </w:pPr>
      <w:r>
        <w:rPr>
          <w:b/>
        </w:rPr>
        <w:t>O0004 2025-03 Terms and Conditions-Simplified Acquisitions (Other Than Commercial Products and Commercial Services) (MAR 2025) (DEVIATION 2025-O0003 and 2025-O0004) (a) The Contractor shall comply with the following Federal Acquisition Regulation (FAR) clauses that are incorporated by reference: (1) The clauses listed below implement provisions of law or Executive order: (i) 52.203-19, Prohibition on Requiring Certai</w:t>
      </w:r>
    </w:p>
    <w:p>
      <w:pPr>
        <w:pStyle w:val="ListBullet2"/>
      </w:pPr>
      <w:r>
        <w:t>Obligation: Required</w:t>
      </w:r>
    </w:p>
    <w:p>
      <w:pPr>
        <w:pStyle w:val="ListBullet2"/>
      </w:pPr>
      <w:r>
        <w:t>Row confidence: Moderate confidence</w:t>
      </w:r>
    </w:p>
    <w:p>
      <w:pPr>
        <w:pStyle w:val="ListBullet2"/>
      </w:pPr>
      <w:r>
        <w:t>Citation: O0004</w:t>
      </w:r>
    </w:p>
    <w:p>
      <w:pPr>
        <w:pStyle w:val="ListBullet2"/>
      </w:pPr>
      <w:r>
        <w:t>Source document: Solicitation - W15P7T26RA006.pdf</w:t>
      </w:r>
    </w:p>
    <w:p>
      <w:pPr>
        <w:pStyle w:val="ListBullet2"/>
      </w:pPr>
      <w:r>
        <w:t>Section: O0004</w:t>
      </w:r>
    </w:p>
    <w:p>
      <w:pPr>
        <w:pStyle w:val="ListBullet2"/>
      </w:pPr>
      <w:r>
        <w:t>Relevant passage: O0004 2025-03 Terms and Conditions-Simplified Acquisitions (Other Than Commercial Products and Commercial Services) (MAR 2025) (DEVIATION 2025-O0003 and 2025-O0004) (a) The Contractor shall comply with the following Federal Acquisition Regulation (FAR) clauses that are incorporated by reference: (1) The clauses listed below implement provisions of law or Executive order: (i) 52.203-19, Prohibition on Requiring Certai</w:t>
      </w:r>
    </w:p>
    <w:p>
      <w:pPr>
        <w:pStyle w:val="ListBullet2"/>
      </w:pPr>
      <w:r>
        <w:t>Evidence confidence: Moderate confidence</w:t>
      </w:r>
    </w:p>
    <w:p>
      <w:pPr>
        <w:pStyle w:val="ListBullet"/>
      </w:pPr>
      <w:r>
        <w:rPr>
          <w:b/>
        </w:rPr>
        <w:t>2006-02 Commercial Bill of Lading Notations (Feb 2006) When the Contracting Officer authorizes supplies to be shipped on a commercial bill of lading and the Contractor will be reimbursed these transportation costs as direct allowable costs, the Contractor shall ensure before shipment is made that the commercial shipping documents are annotated with either of the following notations, as appropriate: (a) If the Governm</w:t>
      </w:r>
    </w:p>
    <w:p>
      <w:pPr>
        <w:pStyle w:val="ListBullet2"/>
      </w:pPr>
      <w:r>
        <w:t>Obligation: Required</w:t>
      </w:r>
    </w:p>
    <w:p>
      <w:pPr>
        <w:pStyle w:val="ListBullet2"/>
      </w:pPr>
      <w:r>
        <w:t>Row confidence: Moderate confidence</w:t>
      </w:r>
    </w:p>
    <w:p>
      <w:pPr>
        <w:pStyle w:val="ListBullet2"/>
      </w:pPr>
      <w:r>
        <w:t>Citation: [[PAGE 142]]</w:t>
      </w:r>
    </w:p>
    <w:p>
      <w:pPr>
        <w:pStyle w:val="ListBullet2"/>
      </w:pPr>
      <w:r>
        <w:t>Source document: Solicitation - W15P7T26RA006.pdf</w:t>
      </w:r>
    </w:p>
    <w:p>
      <w:pPr>
        <w:pStyle w:val="ListBullet2"/>
      </w:pPr>
      <w:r>
        <w:t>Section: [[PAGE 142]]</w:t>
      </w:r>
    </w:p>
    <w:p>
      <w:pPr>
        <w:pStyle w:val="ListBullet2"/>
      </w:pPr>
      <w:r>
        <w:t>Relevant passage: 2006-02 Commercial Bill of Lading Notations (Feb 2006) When the Contracting Officer authorizes supplies to be shipped on a commercial bill of lading and the Contractor will be reimbursed these transportation costs as direct allowable costs, the Contractor shall ensure before shipment is made that the commercial shipping documents are annotated with either of the following notations, as appropriate: (a) If the Governm</w:t>
      </w:r>
    </w:p>
    <w:p>
      <w:pPr>
        <w:pStyle w:val="ListBullet2"/>
      </w:pPr>
      <w:r>
        <w:t>Evidence confidence: Moderate confidence</w:t>
      </w:r>
    </w:p>
    <w:p>
      <w:pPr>
        <w:pStyle w:val="ListBullet"/>
      </w:pPr>
      <w:r>
        <w:rPr>
          <w:b/>
        </w:rPr>
        <w:t>[[PAGE 69]] (b) The Contractor shall comply with the FAR clauses in this paragraph (b) that the Contracting Officer has indicated as being incorporated in this contract by reference to implement provisions of law or Executive orders applicable to acquisitions of commercial products and commercial services: [Contracting Officer check as appropriate.] [ ] (1) 52.203-6, Restrictions on Subcontractor Sales to the Governm</w:t>
      </w:r>
    </w:p>
    <w:p>
      <w:pPr>
        <w:pStyle w:val="ListBullet2"/>
      </w:pPr>
      <w:r>
        <w:t>Obligation: Required</w:t>
      </w:r>
    </w:p>
    <w:p>
      <w:pPr>
        <w:pStyle w:val="ListBullet2"/>
      </w:pPr>
      <w:r>
        <w:t>Row confidence: Moderate confidence</w:t>
      </w:r>
    </w:p>
    <w:p>
      <w:pPr>
        <w:pStyle w:val="ListBullet2"/>
      </w:pPr>
      <w:r>
        <w:t>Citation: [[PAGE 69]]</w:t>
      </w:r>
    </w:p>
    <w:p>
      <w:pPr>
        <w:pStyle w:val="ListBullet2"/>
      </w:pPr>
      <w:r>
        <w:t>Source document: Solicitation - W15P7T26RA006.pdf</w:t>
      </w:r>
    </w:p>
    <w:p>
      <w:pPr>
        <w:pStyle w:val="ListBullet2"/>
      </w:pPr>
      <w:r>
        <w:t>Section: [[PAGE 69]]</w:t>
      </w:r>
    </w:p>
    <w:p>
      <w:pPr>
        <w:pStyle w:val="ListBullet2"/>
      </w:pPr>
      <w:r>
        <w:t>Relevant passage: [[PAGE 69]] (b) The Contractor shall comply with the FAR clauses in this paragraph (b) that the Contracting Officer has indicated as being incorporated in this contract by reference to implement provisions of law or Executive orders applicable to acquisitions of commercial products and commercial services: [Contracting Officer check as appropriate.] [ ] (1) 52.203-6, Restrictions on Subcontractor Sales to the Governm</w:t>
      </w:r>
    </w:p>
    <w:p>
      <w:pPr>
        <w:pStyle w:val="ListBullet2"/>
      </w:pPr>
      <w:r>
        <w:t>Evidence confidence: Moderate confidence</w:t>
      </w:r>
    </w:p>
    <w:p>
      <w:pPr>
        <w:pStyle w:val="ListBullet"/>
      </w:pPr>
      <w:r>
        <w:rPr>
          <w:b/>
        </w:rPr>
        <w:t>(3) Technical data the Contractor must deliver by a subcontractor or supplier shall normally be delivered to the next higher tier contractor, subcontractor, or supplier.</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206]]</w:t>
      </w:r>
    </w:p>
    <w:p>
      <w:pPr>
        <w:pStyle w:val="ListBullet2"/>
      </w:pPr>
      <w:r>
        <w:t>Source document: Solicitation - W15P7T26RA006.pdf</w:t>
      </w:r>
    </w:p>
    <w:p>
      <w:pPr>
        <w:pStyle w:val="ListBullet2"/>
      </w:pPr>
      <w:r>
        <w:t>Section: [[PAGE 206]]</w:t>
      </w:r>
    </w:p>
    <w:p>
      <w:pPr>
        <w:pStyle w:val="ListBullet2"/>
      </w:pPr>
      <w:r>
        <w:t>Relevant passage: (3) Technical data the Contractor must deliver by a subcontractor or supplier shall normally be delivered to the next higher tier contractor, subcontractor, or supplier.</w:t>
      </w:r>
    </w:p>
    <w:p>
      <w:pPr>
        <w:pStyle w:val="ListBullet2"/>
      </w:pPr>
      <w:r>
        <w:t>Evidence confidence: Moderate confidence</w:t>
      </w:r>
    </w:p>
    <w:p>
      <w:pPr>
        <w:pStyle w:val="ListBullet"/>
      </w:pPr>
      <w:r>
        <w:rPr>
          <w:b/>
        </w:rPr>
        <w:t>The Contractor shall not, without the written Third party copyrighted data and software approval of the Contracting Officer, incorporate any copyrighted data or software in the technical data or computer software the contractor must deliver under this contract unless the Contractor is the copyright owner or has obtained license rights for the Government of the appropriate scope set forth in paragraph (c) of this clau</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179]]</w:t>
      </w:r>
    </w:p>
    <w:p>
      <w:pPr>
        <w:pStyle w:val="ListBullet2"/>
      </w:pPr>
      <w:r>
        <w:t>Source document: Solicitation - W15P7T26RA006.pdf</w:t>
      </w:r>
    </w:p>
    <w:p>
      <w:pPr>
        <w:pStyle w:val="ListBullet2"/>
      </w:pPr>
      <w:r>
        <w:t>Section: [[PAGE 179]]</w:t>
      </w:r>
    </w:p>
    <w:p>
      <w:pPr>
        <w:pStyle w:val="ListBullet2"/>
      </w:pPr>
      <w:r>
        <w:t>Relevant passage: The Contractor shall not, without the written Third party copyrighted data and software approval of the Contracting Officer, incorporate any copyrighted data or software in the technical data or computer software the contractor must deliver under this contract unless the Contractor is the copyright owner or has obtained license rights for the Government of the appropriate scope set forth in paragraph (c) of this clau</w:t>
      </w:r>
    </w:p>
    <w:p>
      <w:pPr>
        <w:pStyle w:val="ListBullet2"/>
      </w:pPr>
      <w:r>
        <w:t>Evidence confidence: Moderate confidence</w:t>
      </w:r>
    </w:p>
    <w:p>
      <w:pPr>
        <w:pStyle w:val="ListBullet"/>
      </w:pPr>
      <w:r>
        <w:rPr>
          <w:b/>
        </w:rPr>
        <w:t>(1) The Contractor shall not charge to this contract any cost, including, software documentation but not limited to, license fees, royalties, or similar charges, for rights in technical data, computer software, or computer software documentation the Contractor must deliver under this contract when-- (i) The Government has acquired, by any means, the same or greater rights in the data or software; or (ii) The data or</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185]]</w:t>
      </w:r>
    </w:p>
    <w:p>
      <w:pPr>
        <w:pStyle w:val="ListBullet2"/>
      </w:pPr>
      <w:r>
        <w:t>Source document: Solicitation - W15P7T26RA006.pdf</w:t>
      </w:r>
    </w:p>
    <w:p>
      <w:pPr>
        <w:pStyle w:val="ListBullet2"/>
      </w:pPr>
      <w:r>
        <w:t>Section: [[PAGE 185]]</w:t>
      </w:r>
    </w:p>
    <w:p>
      <w:pPr>
        <w:pStyle w:val="ListBullet2"/>
      </w:pPr>
      <w:r>
        <w:t>Relevant passage: (1) The Contractor shall not charge to this contract any cost, including, software documentation but not limited to, license fees, royalties, or similar charges, for rights in technical data, computer software, or computer software documentation the Contractor must deliver under this contract when-- (i) The Government has acquired, by any means, the same or greater rights in the data or software; or (ii) The data or</w:t>
      </w:r>
    </w:p>
    <w:p>
      <w:pPr>
        <w:pStyle w:val="ListBullet2"/>
      </w:pPr>
      <w:r>
        <w:t>Evidence confidence: Moderate confidence</w:t>
      </w:r>
    </w:p>
    <w:p>
      <w:pPr>
        <w:pStyle w:val="ListBullet"/>
      </w:pPr>
      <w:r>
        <w:rPr>
          <w:b/>
        </w:rPr>
        <w:t>(1) The Contractor shall not charge to this contract any cost, including but not limited to, license fees, royalties, or similar charges, for rights in technical data or computer software the Contractor must deliver under this contract when-- (i) The Government has acquired, by any means, the same or greater rights in the data or software; or (ii) The data are available to the public without restrictions.</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204]]</w:t>
      </w:r>
    </w:p>
    <w:p>
      <w:pPr>
        <w:pStyle w:val="ListBullet2"/>
      </w:pPr>
      <w:r>
        <w:t>Source document: Solicitation - W15P7T26RA006.pdf</w:t>
      </w:r>
    </w:p>
    <w:p>
      <w:pPr>
        <w:pStyle w:val="ListBullet2"/>
      </w:pPr>
      <w:r>
        <w:t>Section: [[PAGE 204]]</w:t>
      </w:r>
    </w:p>
    <w:p>
      <w:pPr>
        <w:pStyle w:val="ListBullet2"/>
      </w:pPr>
      <w:r>
        <w:t>Relevant passage: (1) The Contractor shall not charge to this contract any cost, including but not limited to, license fees, royalties, or similar charges, for rights in technical data or computer software the Contractor must deliver under this contract when-- (i) The Government has acquired, by any means, the same or greater rights in the data or software; or (ii) The data are available to the public without restrictions.</w:t>
      </w:r>
    </w:p>
    <w:p>
      <w:pPr>
        <w:pStyle w:val="ListBullet2"/>
      </w:pPr>
      <w:r>
        <w:t>Evidence confidence: Moderate confidence</w:t>
      </w:r>
    </w:p>
    <w:p>
      <w:pPr>
        <w:pStyle w:val="ListBullet"/>
      </w:pPr>
      <w:r>
        <w:rPr>
          <w:b/>
        </w:rPr>
        <w:t>(i) The Government shall have government purpose Government purpose rights rights for a 5-year period, or such other period as may be negotiated, in technical data or computer software-- (A) Related to items, components, or processes developed with mixed funding except when the Government is entitled to unlimited rights in such data or software as provided in paragraphs (c)(1)(ii), (c)(1)(iv) through (c)(1)(ix), and</w:t>
      </w:r>
    </w:p>
    <w:p>
      <w:pPr>
        <w:pStyle w:val="ListBullet2"/>
      </w:pPr>
      <w:r>
        <w:t>Obligation: If Applicable</w:t>
      </w:r>
    </w:p>
    <w:p>
      <w:pPr>
        <w:pStyle w:val="ListBullet2"/>
      </w:pPr>
      <w:r>
        <w:t>What to prepare: Technical approach / solution architecture response</w:t>
      </w:r>
    </w:p>
    <w:p>
      <w:pPr>
        <w:pStyle w:val="ListBullet2"/>
      </w:pPr>
      <w:r>
        <w:t>Row confidence: Moderate confidence</w:t>
      </w:r>
    </w:p>
    <w:p>
      <w:pPr>
        <w:pStyle w:val="ListBullet2"/>
      </w:pPr>
      <w:r>
        <w:t>Citation: [[PAGE 176]]</w:t>
      </w:r>
    </w:p>
    <w:p>
      <w:pPr>
        <w:pStyle w:val="ListBullet2"/>
      </w:pPr>
      <w:r>
        <w:t>Source document: Solicitation - W15P7T26RA006.pdf</w:t>
      </w:r>
    </w:p>
    <w:p>
      <w:pPr>
        <w:pStyle w:val="ListBullet2"/>
      </w:pPr>
      <w:r>
        <w:t>Section: [[PAGE 176]]</w:t>
      </w:r>
    </w:p>
    <w:p>
      <w:pPr>
        <w:pStyle w:val="ListBullet2"/>
      </w:pPr>
      <w:r>
        <w:t>Relevant passage: (i) The Government shall have government purpose Government purpose rights rights for a 5-year period, or such other period as may be negotiated, in technical data or computer software-- (A) Related to items, components, or processes developed with mixed funding except when the Government is entitled to unlimited rights in such data or software as provided in paragraphs (c)(1)(ii), (c)(1)(iv) through (c)(1)(ix), and</w:t>
      </w:r>
    </w:p>
    <w:p>
      <w:pPr>
        <w:pStyle w:val="ListBullet2"/>
      </w:pPr>
      <w:r>
        <w:t>Evidence confidence: Moderate confidence</w:t>
      </w:r>
    </w:p>
    <w:p>
      <w:pPr>
        <w:pStyle w:val="ListBullet"/>
      </w:pPr>
      <w:r>
        <w:rPr>
          <w:b/>
        </w:rPr>
        <w:t>[[PAGE 195]] (i) The Government shall have government purpose rights for the period specified in paragraph (c)(2)(ii) of this clause in data that are-- (A) Not SBIR/STTR data, and are-- (1) Technical data related to items, components, or processes developed with mixed funding, or are computer software developed with mixed funding, except when the Government is entitled to unlimited rights in such data as provided in</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195]]</w:t>
      </w:r>
    </w:p>
    <w:p>
      <w:pPr>
        <w:pStyle w:val="ListBullet2"/>
      </w:pPr>
      <w:r>
        <w:t>Source document: Solicitation - W15P7T26RA006.pdf</w:t>
      </w:r>
    </w:p>
    <w:p>
      <w:pPr>
        <w:pStyle w:val="ListBullet2"/>
      </w:pPr>
      <w:r>
        <w:t>Section: [[PAGE 195]]</w:t>
      </w:r>
    </w:p>
    <w:p>
      <w:pPr>
        <w:pStyle w:val="ListBullet2"/>
      </w:pPr>
      <w:r>
        <w:t>Relevant passage: [[PAGE 195]] (i) The Government shall have government purpose rights for the period specified in paragraph (c)(2)(ii) of this clause in data that are-- (A) Not SBIR/STTR data, and are-- (1) Technical data related to items, components, or processes developed with mixed funding, or are computer software developed with mixed funding, except when the Government is entitled to unlimited rights in such data as provided in</w:t>
      </w:r>
    </w:p>
    <w:p>
      <w:pPr>
        <w:pStyle w:val="ListBullet2"/>
      </w:pPr>
      <w:r>
        <w:t>Evidence confidence: Moderate confidence</w:t>
      </w:r>
    </w:p>
    <w:p>
      <w:pPr>
        <w:pStyle w:val="ListBullet"/>
      </w:pPr>
      <w:r>
        <w:rPr>
          <w:b/>
        </w:rPr>
        <w:t>The Contractor acknowledges that-- (i) The Government is authorized to release or disclose limited rights technical data and restricted rights computer software to covered Government support contractors; (ii) The Government will notify the Contractor of such release or disclosure; (iii) The Contractor or the party asserting restrictions in a restrictive legend may-- (A) Require each such covered Government support co</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197]]</w:t>
      </w:r>
    </w:p>
    <w:p>
      <w:pPr>
        <w:pStyle w:val="ListBullet2"/>
      </w:pPr>
      <w:r>
        <w:t>Source document: Solicitation - W15P7T26RA006.pdf</w:t>
      </w:r>
    </w:p>
    <w:p>
      <w:pPr>
        <w:pStyle w:val="ListBullet2"/>
      </w:pPr>
      <w:r>
        <w:t>Section: [[PAGE 197]]</w:t>
      </w:r>
    </w:p>
    <w:p>
      <w:pPr>
        <w:pStyle w:val="ListBullet2"/>
      </w:pPr>
      <w:r>
        <w:t>Relevant passage: The Contractor acknowledges that-- (i) The Government is authorized to release or disclose limited rights technical data and restricted rights computer software to covered Government support contractors; (ii) The Government will notify the Contractor of such release or disclosure; (iii) The Contractor or the party asserting restrictions in a restrictive legend may-- (A) Require each such covered Government support co</w:t>
      </w:r>
    </w:p>
    <w:p>
      <w:pPr>
        <w:pStyle w:val="ListBullet2"/>
      </w:pPr>
      <w:r>
        <w:t>Evidence confidence: Moderate confidence</w:t>
      </w:r>
    </w:p>
    <w:p>
      <w:pPr>
        <w:pStyle w:val="ListBullet"/>
      </w:pPr>
      <w:r>
        <w:rPr>
          <w:b/>
        </w:rPr>
        <w:t>(5) In no event shall the Contractor use its obligation to recognize and protect subcontractor or supplier rights in technical data, computer software, or computer software documentation as an excuse for failing to satisfy its contractual obligations to the Government.</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187]]</w:t>
      </w:r>
    </w:p>
    <w:p>
      <w:pPr>
        <w:pStyle w:val="ListBullet2"/>
      </w:pPr>
      <w:r>
        <w:t>Source document: Solicitation - W15P7T26RA006.pdf</w:t>
      </w:r>
    </w:p>
    <w:p>
      <w:pPr>
        <w:pStyle w:val="ListBullet2"/>
      </w:pPr>
      <w:r>
        <w:t>Section: [[PAGE 187]]</w:t>
      </w:r>
    </w:p>
    <w:p>
      <w:pPr>
        <w:pStyle w:val="ListBullet2"/>
      </w:pPr>
      <w:r>
        <w:t>Relevant passage: (5) In no event shall the Contractor use its obligation to recognize and protect subcontractor or supplier rights in technical data, computer software, or computer software documentation as an excuse for failing to satisfy its contractual obligations to the Government.</w:t>
      </w:r>
    </w:p>
    <w:p>
      <w:pPr>
        <w:pStyle w:val="ListBullet2"/>
      </w:pPr>
      <w:r>
        <w:t>Evidence confidence: Moderate confidence</w:t>
      </w:r>
    </w:p>
    <w:p>
      <w:pPr>
        <w:pStyle w:val="ListBullet"/>
      </w:pPr>
      <w:r>
        <w:rPr>
          <w:b/>
        </w:rPr>
        <w:t>Submission and Acceptance/Rejection:The contractor shall submit their reports on the same day and for the same timeframe the contractor submits an invoice in WAWF.</w:t>
      </w:r>
    </w:p>
    <w:p>
      <w:pPr>
        <w:pStyle w:val="ListBullet2"/>
      </w:pPr>
      <w:r>
        <w:t>Obligation: Required</w:t>
      </w:r>
    </w:p>
    <w:p>
      <w:pPr>
        <w:pStyle w:val="ListBullet2"/>
      </w:pPr>
      <w:r>
        <w:t>Row confidence: Moderate confidence</w:t>
      </w:r>
    </w:p>
    <w:p>
      <w:pPr>
        <w:pStyle w:val="ListBullet2"/>
      </w:pPr>
      <w:r>
        <w:t>Citation: REPORTING**</w:t>
      </w:r>
    </w:p>
    <w:p>
      <w:pPr>
        <w:pStyle w:val="ListBullet2"/>
      </w:pPr>
      <w:r>
        <w:t>Source document: Solicitation - W15P7T26RA006.pdf</w:t>
      </w:r>
    </w:p>
    <w:p>
      <w:pPr>
        <w:pStyle w:val="ListBullet2"/>
      </w:pPr>
      <w:r>
        <w:t>Section: REPORTING**</w:t>
      </w:r>
    </w:p>
    <w:p>
      <w:pPr>
        <w:pStyle w:val="ListBullet2"/>
      </w:pPr>
      <w:r>
        <w:t>Relevant passage: Submission and Acceptance/Rejection:The contractor shall submit their reports on the same day and for the same timeframe the contractor submits an invoice in WAWF.</w:t>
      </w:r>
    </w:p>
    <w:p>
      <w:pPr>
        <w:pStyle w:val="ListBullet2"/>
      </w:pPr>
      <w:r>
        <w:t>Evidence confidence: Moderate confidence</w:t>
      </w:r>
    </w:p>
    <w:p>
      <w:pPr>
        <w:pStyle w:val="ListBullet"/>
      </w:pPr>
      <w:r>
        <w:rPr>
          <w:b/>
        </w:rPr>
        <w:t>This training shall be completed within 30 calendar days of contract award and within 30-calendar days of new employees commencing performance with the results reported to the COR NLT 30 calendar days after contract award.</w:t>
      </w:r>
    </w:p>
    <w:p>
      <w:pPr>
        <w:pStyle w:val="ListBullet2"/>
      </w:pPr>
      <w:r>
        <w:t>Obligation: Required</w:t>
      </w:r>
    </w:p>
    <w:p>
      <w:pPr>
        <w:pStyle w:val="ListBullet2"/>
      </w:pPr>
      <w:r>
        <w:t>Row confidence: Moderate confidence</w:t>
      </w:r>
    </w:p>
    <w:p>
      <w:pPr>
        <w:pStyle w:val="ListBullet2"/>
      </w:pPr>
      <w:r>
        <w:t>Citation: 4.2.3 ANTITERRORISM AWARENESS - iWATCH TRAINING</w:t>
      </w:r>
    </w:p>
    <w:p>
      <w:pPr>
        <w:pStyle w:val="ListBullet2"/>
      </w:pPr>
      <w:r>
        <w:t>Source document: Solicitation - W15P7T26RA006.pdf</w:t>
      </w:r>
    </w:p>
    <w:p>
      <w:pPr>
        <w:pStyle w:val="ListBullet2"/>
      </w:pPr>
      <w:r>
        <w:t>Section: 4.2.3 ANTITERRORISM AWARENESS - iWATCH TRAINING</w:t>
      </w:r>
    </w:p>
    <w:p>
      <w:pPr>
        <w:pStyle w:val="ListBullet2"/>
      </w:pPr>
      <w:r>
        <w:t>Relevant passage: This training shall be completed within 30 calendar days of contract award and within 30-calendar days of new employees commencing performance with the results reported to the COR NLT 30 calendar days after contract award.</w:t>
      </w:r>
    </w:p>
    <w:p>
      <w:pPr>
        <w:pStyle w:val="ListBullet2"/>
      </w:pPr>
      <w:r>
        <w:t>Evidence confidence: Moderate confidence</w:t>
      </w:r>
    </w:p>
    <w:p>
      <w:pPr>
        <w:pStyle w:val="ListBullet"/>
      </w:pPr>
      <w:r>
        <w:rPr>
          <w:b/>
        </w:rPr>
        <w:t>If the Offeror answered in the affirmative in paragraphs (c)(1) and (2) of this provision, then the Offeror shall submit its conflict-of-interest mitigation plan to the Contracting Officer for approval.</w:t>
      </w:r>
    </w:p>
    <w:p>
      <w:pPr>
        <w:pStyle w:val="ListBullet2"/>
      </w:pPr>
      <w:r>
        <w:t>Obligation: Required</w:t>
      </w:r>
    </w:p>
    <w:p>
      <w:pPr>
        <w:pStyle w:val="ListBullet2"/>
      </w:pPr>
      <w:r>
        <w:t>Row confidence: Moderate confidence</w:t>
      </w:r>
    </w:p>
    <w:p>
      <w:pPr>
        <w:pStyle w:val="ListBullet2"/>
      </w:pPr>
      <w:r>
        <w:t>Citation: [[PAGE 294]]</w:t>
      </w:r>
    </w:p>
    <w:p>
      <w:pPr>
        <w:pStyle w:val="ListBullet2"/>
      </w:pPr>
      <w:r>
        <w:t>Source document: Solicitation - W15P7T26RA006.pdf</w:t>
      </w:r>
    </w:p>
    <w:p>
      <w:pPr>
        <w:pStyle w:val="ListBullet2"/>
      </w:pPr>
      <w:r>
        <w:t>Section: [[PAGE 294]]</w:t>
      </w:r>
    </w:p>
    <w:p>
      <w:pPr>
        <w:pStyle w:val="ListBullet2"/>
      </w:pPr>
      <w:r>
        <w:t>Relevant passage: If the Offeror answered in the affirmative in paragraphs (c)(1) and (2) of this provision, then the Offeror shall submit its conflict-of-interest mitigation plan to the Contracting Officer for approval.</w:t>
      </w:r>
    </w:p>
    <w:p>
      <w:pPr>
        <w:pStyle w:val="ListBullet2"/>
      </w:pPr>
      <w:r>
        <w:t>Evidence confidence: Moderate confidence</w:t>
      </w:r>
    </w:p>
    <w:p>
      <w:pPr>
        <w:pStyle w:val="ListBullet"/>
      </w:pPr>
      <w:r>
        <w:rPr>
          <w:b/>
        </w:rPr>
        <w:t>Deliverables may be required to be delivered as either hardcopy or electronic media or both as specified in the individual task order.</w:t>
      </w:r>
    </w:p>
    <w:p>
      <w:pPr>
        <w:pStyle w:val="ListBullet2"/>
      </w:pPr>
      <w:r>
        <w:t>Obligation: If Applicable</w:t>
      </w:r>
    </w:p>
    <w:p>
      <w:pPr>
        <w:pStyle w:val="ListBullet2"/>
      </w:pPr>
      <w:r>
        <w:t>Row confidence: Moderate confidence</w:t>
      </w:r>
    </w:p>
    <w:p>
      <w:pPr>
        <w:pStyle w:val="ListBullet2"/>
      </w:pPr>
      <w:r>
        <w:t>Citation: 5.2 DATA DELIVERABLES</w:t>
      </w:r>
    </w:p>
    <w:p>
      <w:pPr>
        <w:pStyle w:val="ListBullet2"/>
      </w:pPr>
      <w:r>
        <w:t>Source document: Solicitation - W15P7T26RA006.pdf</w:t>
      </w:r>
    </w:p>
    <w:p>
      <w:pPr>
        <w:pStyle w:val="ListBullet2"/>
      </w:pPr>
      <w:r>
        <w:t>Section: 5.2 DATA DELIVERABLES</w:t>
      </w:r>
    </w:p>
    <w:p>
      <w:pPr>
        <w:pStyle w:val="ListBullet2"/>
      </w:pPr>
      <w:r>
        <w:t>Relevant passage: Deliverables may be required to be delivered as either hardcopy or electronic media or both as specified in the individual task order.</w:t>
      </w:r>
    </w:p>
    <w:p>
      <w:pPr>
        <w:pStyle w:val="ListBullet2"/>
      </w:pPr>
      <w:r>
        <w:t>Evidence confidence: Moderate confidence</w:t>
      </w:r>
    </w:p>
    <w:p>
      <w:pPr>
        <w:pStyle w:val="ListBullet"/>
      </w:pPr>
      <w:r>
        <w:rPr>
          <w:b/>
        </w:rPr>
        <w:t>(3) The Contractor shall file either a provisional or a nonprovisional patent application or a Plant Variety Protection Application on an elected subject invention within 1 year after election.</w:t>
      </w:r>
    </w:p>
    <w:p>
      <w:pPr>
        <w:pStyle w:val="ListBullet2"/>
      </w:pPr>
      <w:r>
        <w:t>Obligation: If Applicable</w:t>
      </w:r>
    </w:p>
    <w:p>
      <w:pPr>
        <w:pStyle w:val="ListBullet2"/>
      </w:pPr>
      <w:r>
        <w:t>Row confidence: Moderate confidence</w:t>
      </w:r>
    </w:p>
    <w:p>
      <w:pPr>
        <w:pStyle w:val="ListBullet2"/>
      </w:pPr>
      <w:r>
        <w:t>Citation: [[PAGE 111]]</w:t>
      </w:r>
    </w:p>
    <w:p>
      <w:pPr>
        <w:pStyle w:val="ListBullet2"/>
      </w:pPr>
      <w:r>
        <w:t>Source document: Solicitation - W15P7T26RA006.pdf</w:t>
      </w:r>
    </w:p>
    <w:p>
      <w:pPr>
        <w:pStyle w:val="ListBullet2"/>
      </w:pPr>
      <w:r>
        <w:t>Section: [[PAGE 111]]</w:t>
      </w:r>
    </w:p>
    <w:p>
      <w:pPr>
        <w:pStyle w:val="ListBullet2"/>
      </w:pPr>
      <w:r>
        <w:t>Relevant passage: (3) The Contractor shall file either a provisional or a nonprovisional patent application or a Plant Variety Protection Application on an elected subject invention within 1 year after election.</w:t>
      </w:r>
    </w:p>
    <w:p>
      <w:pPr>
        <w:pStyle w:val="ListBullet2"/>
      </w:pPr>
      <w:r>
        <w:t>Evidence confidence: Moderate confidence</w:t>
      </w:r>
    </w:p>
    <w:p>
      <w:pPr>
        <w:pStyle w:val="ListBullet"/>
      </w:pPr>
      <w:r>
        <w:rPr>
          <w:b/>
        </w:rPr>
        <w:t>The Contractor shall comply with the provisions of this paragraph (d) if this contract was awarded using other than sealed bid, is in excess of the simplified acquisition threshold, as defined in FAR 2.101, on the date of award of this contract, and does not contain the clause at 52.215-2, Audit and Records-Negotiation.</w:t>
      </w:r>
    </w:p>
    <w:p>
      <w:pPr>
        <w:pStyle w:val="ListBullet2"/>
      </w:pPr>
      <w:r>
        <w:t>Obligation: Required</w:t>
      </w:r>
    </w:p>
    <w:p>
      <w:pPr>
        <w:pStyle w:val="ListBullet2"/>
      </w:pPr>
      <w:r>
        <w:t>Row confidence: Moderate confidence</w:t>
      </w:r>
    </w:p>
    <w:p>
      <w:pPr>
        <w:pStyle w:val="ListBullet2"/>
      </w:pPr>
      <w:r>
        <w:t>Citation: S.C. 1792).</w:t>
      </w:r>
    </w:p>
    <w:p>
      <w:pPr>
        <w:pStyle w:val="ListBullet2"/>
      </w:pPr>
      <w:r>
        <w:t>Source document: Solicitation - W15P7T26RA006.pdf</w:t>
      </w:r>
    </w:p>
    <w:p>
      <w:pPr>
        <w:pStyle w:val="ListBullet2"/>
      </w:pPr>
      <w:r>
        <w:t>Section: S.C. 1792).</w:t>
      </w:r>
    </w:p>
    <w:p>
      <w:pPr>
        <w:pStyle w:val="ListBullet2"/>
      </w:pPr>
      <w:r>
        <w:t>Relevant passage: The Contractor shall comply with the provisions of this paragraph (d) if this contract was awarded using other than sealed bid, is in excess of the simplified acquisition threshold, as defined in FAR 2.101, on the date of award of this contract, and does not contain the clause at 52.215-2, Audit and Records-Negotiation.</w:t>
      </w:r>
    </w:p>
    <w:p>
      <w:pPr>
        <w:pStyle w:val="ListBullet2"/>
      </w:pPr>
      <w:r>
        <w:t>Evidence confidence: Moderate confidence</w:t>
      </w:r>
    </w:p>
    <w:p>
      <w:pPr>
        <w:pStyle w:val="ListBullet"/>
      </w:pPr>
      <w:r>
        <w:rPr>
          <w:b/>
        </w:rPr>
        <w:t>(1) Except as provided in paragraph (c) of this clause regarding copyright, the Government shall have unlimited rights in- (i) Data specifically identified in this contract as data to be delivered without restriction; (ii) Form, fit, and function data delivered under this contract; (iii) Data delivered under this contract (except for restricted computer software) that constitute manuals or instructional and training</w:t>
      </w:r>
    </w:p>
    <w:p>
      <w:pPr>
        <w:pStyle w:val="ListBullet2"/>
      </w:pPr>
      <w:r>
        <w:t>Obligation: Required</w:t>
      </w:r>
    </w:p>
    <w:p>
      <w:pPr>
        <w:pStyle w:val="ListBullet2"/>
      </w:pPr>
      <w:r>
        <w:t>Row confidence: Moderate confidence</w:t>
      </w:r>
    </w:p>
    <w:p>
      <w:pPr>
        <w:pStyle w:val="ListBullet2"/>
      </w:pPr>
      <w:r>
        <w:t>Citation: [[PAGE 118]]</w:t>
      </w:r>
    </w:p>
    <w:p>
      <w:pPr>
        <w:pStyle w:val="ListBullet2"/>
      </w:pPr>
      <w:r>
        <w:t>Source document: Solicitation - W15P7T26RA006.pdf</w:t>
      </w:r>
    </w:p>
    <w:p>
      <w:pPr>
        <w:pStyle w:val="ListBullet2"/>
      </w:pPr>
      <w:r>
        <w:t>Section: [[PAGE 118]]</w:t>
      </w:r>
    </w:p>
    <w:p>
      <w:pPr>
        <w:pStyle w:val="ListBullet2"/>
      </w:pPr>
      <w:r>
        <w:t>Relevant passage: (1) Except as provided in paragraph (c) of this clause regarding copyright, the Government shall have unlimited rights in- (i) Data specifically identified in this contract as data to be delivered without restriction; (ii) Form, fit, and function data delivered under this contract; (iii) Data delivered under this contract (except for restricted computer software) that constitute manuals or instructional and training</w:t>
      </w:r>
    </w:p>
    <w:p>
      <w:pPr>
        <w:pStyle w:val="ListBullet2"/>
      </w:pPr>
      <w:r>
        <w:t>Evidence confidence: Moderate confidence</w:t>
      </w:r>
    </w:p>
    <w:p>
      <w:pPr>
        <w:pStyle w:val="Heading3"/>
      </w:pPr>
      <w:r>
        <w:t>Security / Privacy</w:t>
      </w:r>
    </w:p>
    <w:p>
      <w:pPr>
        <w:pStyle w:val="ListBullet"/>
      </w:pPr>
      <w:r>
        <w:rPr>
          <w:b/>
        </w:rPr>
        <w:t>The contractor must comply with the specified Cybersecurity Maturity Model Certification (CMMC) level requirements.</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NOTICE OF CYBERSECURITY MATURITY MODEL CERTIFICATION LEVEL · p.30</w:t>
      </w:r>
    </w:p>
    <w:p>
      <w:pPr>
        <w:pStyle w:val="ListBullet2"/>
      </w:pPr>
      <w:r>
        <w:t>Source document: Solicitation - W15P7T26RA006.pdf</w:t>
      </w:r>
    </w:p>
    <w:p>
      <w:pPr>
        <w:pStyle w:val="ListBullet2"/>
      </w:pPr>
      <w:r>
        <w:t>Section: NOTICE OF CYBERSECURITY MATURITY MODEL CERTIFICATION LEVEL</w:t>
      </w:r>
    </w:p>
    <w:p>
      <w:pPr>
        <w:pStyle w:val="ListBullet2"/>
      </w:pPr>
      <w:r>
        <w:t>Page: 30</w:t>
      </w:r>
    </w:p>
    <w:p>
      <w:pPr>
        <w:pStyle w:val="ListBullet2"/>
      </w:pPr>
      <w:r>
        <w:t>Relevant passage: NOTICE OF CYBERSECURITY MATURITY MODEL CERTIFICATION LEVEL</w:t>
      </w:r>
    </w:p>
    <w:p>
      <w:pPr>
        <w:pStyle w:val="ListBullet2"/>
      </w:pPr>
      <w:r>
        <w:t>Evidence confidence: Moderate confidence</w:t>
      </w:r>
    </w:p>
    <w:p>
      <w:pPr>
        <w:pStyle w:val="ListBullet"/>
      </w:pPr>
      <w:r>
        <w:rPr>
          <w:b/>
        </w:rPr>
        <w:t>3.1 ENGINEERING, LOGISTICS AND OPERATIONAL SERVICES Examples of service areas that are included under the Engineering, Logistics and Operational Services support area include, but are not limited to, the following: Engineering Services: These services are primarily for applying physical laws and principles of engineering in the design, development, and utilization of machines, materials, instruments, structures, proc.</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3.1 ENGINEERING, LOGISTICS AND OPERATIONAL SERVICES · p.5</w:t>
      </w:r>
    </w:p>
    <w:p>
      <w:pPr>
        <w:pStyle w:val="ListBullet2"/>
      </w:pPr>
      <w:r>
        <w:t>Source document: Solicitation - W15P7T26RA006.pdf</w:t>
      </w:r>
    </w:p>
    <w:p>
      <w:pPr>
        <w:pStyle w:val="ListBullet2"/>
      </w:pPr>
      <w:r>
        <w:t>Section: 3.1 ENGINEERING, LOGISTICS AND OPERATIONAL SERVICES</w:t>
      </w:r>
    </w:p>
    <w:p>
      <w:pPr>
        <w:pStyle w:val="ListBullet2"/>
      </w:pPr>
      <w:r>
        <w:t>Page: 5</w:t>
      </w:r>
    </w:p>
    <w:p>
      <w:pPr>
        <w:pStyle w:val="ListBullet2"/>
      </w:pPr>
      <w:r>
        <w:t>Relevant passage: 3.1 ENGINEERING, LOGISTICS AND OPERATIONAL SERVICES Examples of service areas that are included under the Engineering, Logistics and Operational Services support area include, but are not limited to, the following: Engineering Services: These services are primarily for applying physical laws and principles of engineering in the design, development, and utilization of machines, materials, instruments, structures, proc</w:t>
      </w:r>
    </w:p>
    <w:p>
      <w:pPr>
        <w:pStyle w:val="ListBullet2"/>
      </w:pPr>
      <w:r>
        <w:t>Evidence confidence: Moderate confidence</w:t>
      </w:r>
    </w:p>
    <w:p>
      <w:pPr>
        <w:pStyle w:val="ListBullet"/>
      </w:pPr>
      <w:r>
        <w:rPr>
          <w:b/>
        </w:rPr>
        <w:t>Contractor personnel must possess the security clearance specified in individual task orders at the time of proposal submission and maintain that level of security for the duration of the contract.</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4.2 ANTITERRORISM /OPERATIONALSECURITY (AT/OPSEC) REQUIREMENTS · p.10</w:t>
      </w:r>
    </w:p>
    <w:p>
      <w:pPr>
        <w:pStyle w:val="ListBullet2"/>
      </w:pPr>
      <w:r>
        <w:t>Source document: Solicitation - W15P7T26RA006.pdf</w:t>
      </w:r>
    </w:p>
    <w:p>
      <w:pPr>
        <w:pStyle w:val="ListBullet2"/>
      </w:pPr>
      <w:r>
        <w:t>Section: 4.2 ANTITERRORISM /OPERATIONALSECURITY (AT/OPSEC) REQUIREMENTS</w:t>
      </w:r>
    </w:p>
    <w:p>
      <w:pPr>
        <w:pStyle w:val="ListBullet2"/>
      </w:pPr>
      <w:r>
        <w:t>Page: 10</w:t>
      </w:r>
    </w:p>
    <w:p>
      <w:pPr>
        <w:pStyle w:val="ListBullet2"/>
      </w:pPr>
      <w:r>
        <w:t>Relevant passage: 4.2 ANTITERRORISM /OPERATIONALSECURITY (AT/OPSEC) REQUIREMENTS Contractor personnel performing work under this contract shall have the appropriate security clearance as specified in each individual task order at time of the proposal submission and shall maintain the level of security required for the life of the contract.</w:t>
      </w:r>
    </w:p>
    <w:p>
      <w:pPr>
        <w:pStyle w:val="ListBullet2"/>
      </w:pPr>
      <w:r>
        <w:t>Evidence confidence: Moderate confidence</w:t>
      </w:r>
    </w:p>
    <w:p>
      <w:pPr>
        <w:pStyle w:val="ListBullet"/>
      </w:pPr>
      <w:r>
        <w:rPr>
          <w:b/>
        </w:rPr>
        <w:t>Contractor employees supporting Cybersecurity or IT functions must be appropriately certified upon contract award in accordance with DoD 8140.03, DFARS 252.239.7001, and AR 25-2.</w:t>
      </w:r>
    </w:p>
    <w:p>
      <w:pPr>
        <w:pStyle w:val="ListBullet2"/>
      </w:pPr>
      <w:r>
        <w:t>Obligation: Required</w:t>
      </w:r>
    </w:p>
    <w:p>
      <w:pPr>
        <w:pStyle w:val="ListBullet2"/>
      </w:pPr>
      <w:r>
        <w:t>Applicability / trigger: For employees supporting Cybersecurity/IT functions</w:t>
      </w:r>
    </w:p>
    <w:p>
      <w:pPr>
        <w:pStyle w:val="ListBullet2"/>
      </w:pPr>
      <w:r>
        <w:t>What to prepare: Security and compliance response</w:t>
      </w:r>
    </w:p>
    <w:p>
      <w:pPr>
        <w:pStyle w:val="ListBullet2"/>
      </w:pPr>
      <w:r>
        <w:t>Row confidence: Moderate confidence</w:t>
      </w:r>
    </w:p>
    <w:p>
      <w:pPr>
        <w:pStyle w:val="ListBullet2"/>
      </w:pPr>
      <w:r>
        <w:t>Citation: 4.2.7 FOR CYBERSECURITY/IT CERTIFICATION · p.12</w:t>
      </w:r>
    </w:p>
    <w:p>
      <w:pPr>
        <w:pStyle w:val="ListBullet2"/>
      </w:pPr>
      <w:r>
        <w:t>Source document: Solicitation - W15P7T26RA006.pdf</w:t>
      </w:r>
    </w:p>
    <w:p>
      <w:pPr>
        <w:pStyle w:val="ListBullet2"/>
      </w:pPr>
      <w:r>
        <w:t>Section: 4.2.7 FOR CYBERSECURITY/IT CERTIFICATION</w:t>
      </w:r>
    </w:p>
    <w:p>
      <w:pPr>
        <w:pStyle w:val="ListBullet2"/>
      </w:pPr>
      <w:r>
        <w:t>Page: 12</w:t>
      </w:r>
    </w:p>
    <w:p>
      <w:pPr>
        <w:pStyle w:val="ListBullet2"/>
      </w:pPr>
      <w:r>
        <w:t>Relevant passage: 4.2.7 FOR CYBERSECURITY/IT CERTIFICATION Per DoD 8140.03 DFARS 252.239.7001 and AR 25-2, the contractor employees supporting Cybersecurity/IT functions shall be appropriately certified upon contract award.</w:t>
      </w:r>
    </w:p>
    <w:p>
      <w:pPr>
        <w:pStyle w:val="ListBullet2"/>
      </w:pPr>
      <w:r>
        <w:t>Evidence confidence: Moderate confidence</w:t>
      </w:r>
    </w:p>
    <w:p>
      <w:pPr>
        <w:pStyle w:val="ListBullet"/>
      </w:pPr>
      <w:r>
        <w:rPr>
          <w:b/>
        </w:rPr>
        <w:t>Contractor and subcontractor employees must provide all information required for background checks to meet installation access requirements. Contractors must adhere to policies regarding Common Access Cards (CAC), security badges, and civilian identification for installation access.</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4.2.8 ACCESS AND GENERAL PROTECTION/SECURITY POLICY AND PROCEDURES · p.12</w:t>
      </w:r>
    </w:p>
    <w:p>
      <w:pPr>
        <w:pStyle w:val="ListBullet2"/>
      </w:pPr>
      <w:r>
        <w:t>Source document: Solicitation - W15P7T26RA006.pdf</w:t>
      </w:r>
    </w:p>
    <w:p>
      <w:pPr>
        <w:pStyle w:val="ListBullet2"/>
      </w:pPr>
      <w:r>
        <w:t>Section: 4.2.8 ACCESS AND GENERAL PROTECTION/SECURITY POLICY AND PROCEDURES</w:t>
      </w:r>
    </w:p>
    <w:p>
      <w:pPr>
        <w:pStyle w:val="ListBullet2"/>
      </w:pPr>
      <w:r>
        <w:t>Page: 12</w:t>
      </w:r>
    </w:p>
    <w:p>
      <w:pPr>
        <w:pStyle w:val="ListBullet2"/>
      </w:pPr>
      <w:r>
        <w:t>Relevant passage: Contractor and all associated subcontractors' employees shall provide all information required for background checks to meet installation access requirements to be accomplished by installation Provost Marshal Office, Director of Emergency Services or Security Office.</w:t>
      </w:r>
    </w:p>
    <w:p>
      <w:pPr>
        <w:pStyle w:val="ListBullet2"/>
      </w:pPr>
      <w:r>
        <w:t>Evidence confidence: Moderate confidence</w:t>
      </w:r>
    </w:p>
    <w:p>
      <w:pPr>
        <w:pStyle w:val="ListBullet"/>
      </w:pPr>
      <w:r>
        <w:rPr>
          <w:b/>
        </w:rPr>
        <w:t>(ii) When asserting copyright, the Contractor shall affix the applicable copyright notice of 17 U.S.</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[[PAGE 119]] · p.119</w:t>
      </w:r>
    </w:p>
    <w:p>
      <w:pPr>
        <w:pStyle w:val="ListBullet2"/>
      </w:pPr>
      <w:r>
        <w:t>Source document: Solicitation - W15P7T26RA006.pdf</w:t>
      </w:r>
    </w:p>
    <w:p>
      <w:pPr>
        <w:pStyle w:val="ListBullet2"/>
      </w:pPr>
      <w:r>
        <w:t>Section: [[PAGE 119]]</w:t>
      </w:r>
    </w:p>
    <w:p>
      <w:pPr>
        <w:pStyle w:val="ListBullet2"/>
      </w:pPr>
      <w:r>
        <w:t>Page: 119</w:t>
      </w:r>
    </w:p>
    <w:p>
      <w:pPr>
        <w:pStyle w:val="ListBullet2"/>
      </w:pPr>
      <w:r>
        <w:t>Relevant passage: (ii) When asserting copyright, the Contractor shall affix the applicable copyright notice of 17 U.S.</w:t>
      </w:r>
    </w:p>
    <w:p>
      <w:pPr>
        <w:pStyle w:val="ListBullet2"/>
      </w:pPr>
      <w:r>
        <w:t>Evidence confidence: Moderate confidence</w:t>
      </w:r>
    </w:p>
    <w:p>
      <w:pPr>
        <w:pStyle w:val="ListBullet"/>
      </w:pPr>
      <w:r>
        <w:rPr>
          <w:b/>
        </w:rPr>
        <w:t>Specifically Authorized Representative (SAR), as used in this clause, means any person the Contracting Officer has designated by written notice (a copy shall be provided to the Contractor) that shall refer to this subparagraph and shall be issued to the designated representative before the SAR exercises such authority.</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[[PAGE 136]] · p.136</w:t>
      </w:r>
    </w:p>
    <w:p>
      <w:pPr>
        <w:pStyle w:val="ListBullet2"/>
      </w:pPr>
      <w:r>
        <w:t>Source document: Solicitation - W15P7T26RA006.pdf</w:t>
      </w:r>
    </w:p>
    <w:p>
      <w:pPr>
        <w:pStyle w:val="ListBullet2"/>
      </w:pPr>
      <w:r>
        <w:t>Section: [[PAGE 136]]</w:t>
      </w:r>
    </w:p>
    <w:p>
      <w:pPr>
        <w:pStyle w:val="ListBullet2"/>
      </w:pPr>
      <w:r>
        <w:t>Page: 136</w:t>
      </w:r>
    </w:p>
    <w:p>
      <w:pPr>
        <w:pStyle w:val="ListBullet2"/>
      </w:pPr>
      <w:r>
        <w:t>Relevant passage: Specifically Authorized Representative (SAR), as used in this clause, means any person the Contracting Officer has designated by written notice (a copy shall be provided to the Contractor) that shall refer to this subparagraph and shall be issued to the designated representative before the SAR exercises such authority.</w:t>
      </w:r>
    </w:p>
    <w:p>
      <w:pPr>
        <w:pStyle w:val="ListBullet2"/>
      </w:pPr>
      <w:r>
        <w:t>Evidence confidence: Moderate confidence</w:t>
      </w:r>
    </w:p>
    <w:p>
      <w:pPr>
        <w:pStyle w:val="ListBullet"/>
      </w:pPr>
      <w:r>
        <w:rPr>
          <w:b/>
        </w:rPr>
        <w:t>When ordering Government stock on a non-reimbursable basis, the Contractor must comply with Contracting Officer authorizations and use the Defense Logistics Management System (DLMS) Supplement to Federal Implementation Convention 51 for electronic requisitions.</w:t>
      </w:r>
    </w:p>
    <w:p>
      <w:pPr>
        <w:pStyle w:val="ListBullet2"/>
      </w:pPr>
      <w:r>
        <w:t>Obligation: Required</w:t>
      </w:r>
    </w:p>
    <w:p>
      <w:pPr>
        <w:pStyle w:val="ListBullet2"/>
      </w:pPr>
      <w:r>
        <w:t>Applicability / trigger: When placing orders for Government stock on a non-reimbursable basis</w:t>
      </w:r>
    </w:p>
    <w:p>
      <w:pPr>
        <w:pStyle w:val="ListBullet2"/>
      </w:pPr>
      <w:r>
        <w:t>What to prepare: Security and compliance response</w:t>
      </w:r>
    </w:p>
    <w:p>
      <w:pPr>
        <w:pStyle w:val="ListBullet2"/>
      </w:pPr>
      <w:r>
        <w:t>Row confidence: Moderate confidence</w:t>
      </w:r>
    </w:p>
    <w:p>
      <w:pPr>
        <w:pStyle w:val="ListBullet2"/>
      </w:pPr>
      <w:r>
        <w:t>Citation: [[PAGE 150]] · p.150</w:t>
      </w:r>
    </w:p>
    <w:p>
      <w:pPr>
        <w:pStyle w:val="ListBullet2"/>
      </w:pPr>
      <w:r>
        <w:t>Source document: Solicitation - W15P7T26RA006.pdf</w:t>
      </w:r>
    </w:p>
    <w:p>
      <w:pPr>
        <w:pStyle w:val="ListBullet2"/>
      </w:pPr>
      <w:r>
        <w:t>Section: [[PAGE 150]]</w:t>
      </w:r>
    </w:p>
    <w:p>
      <w:pPr>
        <w:pStyle w:val="ListBullet2"/>
      </w:pPr>
      <w:r>
        <w:t>Page: 150</w:t>
      </w:r>
    </w:p>
    <w:p>
      <w:pPr>
        <w:pStyle w:val="ListBullet2"/>
      </w:pPr>
      <w:r>
        <w:t>Relevant passage: (d) When placing orders for Government stock on a non-reimbursable basis, the Contractor shall-- (1) Comply with the requirements of the Contracting Officer's authorization; and (2) When using electronic transactions to submit requisitions on a nonreimbursable basis only, place orders by authorizing contract number using the Defense Logistics Management System (DLMS) Supplement to Federal Implementation Convention 51</w:t>
      </w:r>
    </w:p>
    <w:p>
      <w:pPr>
        <w:pStyle w:val="ListBullet2"/>
      </w:pPr>
      <w:r>
        <w:t>Evidence confidence: Moderate confidence</w:t>
      </w:r>
    </w:p>
    <w:p>
      <w:pPr>
        <w:pStyle w:val="ListBullet"/>
      </w:pPr>
      <w:r>
        <w:rPr>
          <w:b/>
        </w:rPr>
        <w:t>Provide supporting documentation showing the bidding entity has an active Secret facility clearance when the selected MAPS lane requires it.</w:t>
      </w:r>
    </w:p>
    <w:p>
      <w:pPr>
        <w:pStyle w:val="ListBullet2"/>
      </w:pPr>
      <w:r>
        <w:t>Obligation: Required</w:t>
      </w:r>
    </w:p>
    <w:p>
      <w:pPr>
        <w:pStyle w:val="ListBullet2"/>
      </w:pPr>
      <w:r>
        <w:t>What to prepare: Active Secret facility-clearance evidence</w:t>
      </w:r>
    </w:p>
    <w:p>
      <w:pPr>
        <w:pStyle w:val="ListBullet2"/>
      </w:pPr>
      <w:r>
        <w:t>Row confidence: Moderate confidence</w:t>
      </w:r>
    </w:p>
    <w:p>
      <w:pPr>
        <w:pStyle w:val="ListBullet2"/>
      </w:pPr>
      <w:r>
        <w:t>Citation: Security / Privacy</w:t>
      </w:r>
    </w:p>
    <w:p>
      <w:pPr>
        <w:pStyle w:val="ListBullet2"/>
      </w:pPr>
      <w:r>
        <w:t>Source document: Attachment 0002 Scorecard -Large Business- 01APR2026.xlsx</w:t>
      </w:r>
    </w:p>
    <w:p>
      <w:pPr>
        <w:pStyle w:val="ListBullet2"/>
      </w:pPr>
      <w:r>
        <w:t>Section: Security / Privacy</w:t>
      </w:r>
    </w:p>
    <w:p>
      <w:pPr>
        <w:pStyle w:val="ListBullet2"/>
      </w:pPr>
      <w:r>
        <w:t>Relevant passage: To RFP Section L.1. | | | | | | [PLEASE SELECT ONE] | | | | | | | Does your company have an active facility clearance of SECRET? Offerors shall submit supporting documentation to show that your company has a Secret Clearance. | | | | | | [PLEASE SELECT ONE] | | | | | | | Is your company ISO 9001:2015 or ISO 9001:2013 certified? Offerors shall provide verification of a current ISO 9001:2015 or ISO 9001:2013</w:t>
      </w:r>
    </w:p>
    <w:p>
      <w:pPr>
        <w:pStyle w:val="ListBullet2"/>
      </w:pPr>
      <w:r>
        <w:t>Evidence confidence: Moderate confidence</w:t>
      </w:r>
    </w:p>
    <w:p>
      <w:pPr>
        <w:pStyle w:val="ListBullet"/>
      </w:pPr>
      <w:r>
        <w:rPr>
          <w:b/>
        </w:rPr>
        <w:t>Provide current ISO 9001 certification evidence, including the official certificate and the certifying body's point-of-contact details, when required by the selected MAPS lane.</w:t>
      </w:r>
    </w:p>
    <w:p>
      <w:pPr>
        <w:pStyle w:val="ListBullet2"/>
      </w:pPr>
      <w:r>
        <w:t>Obligation: Required</w:t>
      </w:r>
    </w:p>
    <w:p>
      <w:pPr>
        <w:pStyle w:val="ListBullet2"/>
      </w:pPr>
      <w:r>
        <w:t>What to prepare: ISO 9001 certification package and certifying-body POC details</w:t>
      </w:r>
    </w:p>
    <w:p>
      <w:pPr>
        <w:pStyle w:val="ListBullet2"/>
      </w:pPr>
      <w:r>
        <w:t>Row confidence: Moderate confidence</w:t>
      </w:r>
    </w:p>
    <w:p>
      <w:pPr>
        <w:pStyle w:val="ListBullet2"/>
      </w:pPr>
      <w:r>
        <w:t>Citation: Security / Privacy</w:t>
      </w:r>
    </w:p>
    <w:p>
      <w:pPr>
        <w:pStyle w:val="ListBullet2"/>
      </w:pPr>
      <w:r>
        <w:t>Source document: Attachment 0002 Scorecard -Large Business- 01APR2026.xlsx</w:t>
      </w:r>
    </w:p>
    <w:p>
      <w:pPr>
        <w:pStyle w:val="ListBullet2"/>
      </w:pPr>
      <w:r>
        <w:t>Section: Security / Privacy</w:t>
      </w:r>
    </w:p>
    <w:p>
      <w:pPr>
        <w:pStyle w:val="ListBullet2"/>
      </w:pPr>
      <w:r>
        <w:t>Relevant passage: ISO 9001:2015 or ISO 9001:2013 certified? Offerors shall provide verification of a current ISO 9001:2015 or ISO 9001:2013 Certification. Verification requirements include a copy of the Offeror’s official certification from an approved ISO 9001:2015 or ISO 9001:2013 certification body. The Offeror shall provide POC information that includes the name of the certification body and name, address, phone number, and email address of the representative who provided the current ISO 9001:2015 or ISO 9001:2013 Certification. | | | | | | [PLEASE SELECT ONE] | | | | | | | Is your company CMMC Final Level 2 (self</w:t>
      </w:r>
    </w:p>
    <w:p>
      <w:pPr>
        <w:pStyle w:val="ListBullet2"/>
      </w:pPr>
      <w:r>
        <w:t>Evidence confidence: Moderate confidence</w:t>
      </w:r>
    </w:p>
    <w:p>
      <w:pPr>
        <w:pStyle w:val="ListBullet"/>
      </w:pPr>
      <w:r>
        <w:rPr>
          <w:b/>
        </w:rPr>
        <w:t>Provide the required CMMC certification evidence, including the SPRS screenshot or certificate evidence specified by the applicable MAPS scorecard lane.</w:t>
      </w:r>
    </w:p>
    <w:p>
      <w:pPr>
        <w:pStyle w:val="ListBullet2"/>
      </w:pPr>
      <w:r>
        <w:t>Obligation: Required</w:t>
      </w:r>
    </w:p>
    <w:p>
      <w:pPr>
        <w:pStyle w:val="ListBullet2"/>
      </w:pPr>
      <w:r>
        <w:t>What to prepare: CMMC certification evidence with SPRS screenshot</w:t>
      </w:r>
    </w:p>
    <w:p>
      <w:pPr>
        <w:pStyle w:val="ListBullet2"/>
      </w:pPr>
      <w:r>
        <w:t>Row confidence: Moderate confidence</w:t>
      </w:r>
    </w:p>
    <w:p>
      <w:pPr>
        <w:pStyle w:val="ListBullet2"/>
      </w:pPr>
      <w:r>
        <w:t>Citation: Security / Privacy</w:t>
      </w:r>
    </w:p>
    <w:p>
      <w:pPr>
        <w:pStyle w:val="ListBullet2"/>
      </w:pPr>
      <w:r>
        <w:t>Source document: Attachment 0002 Scorecard -Large Business- 01APR2026.xlsx</w:t>
      </w:r>
    </w:p>
    <w:p>
      <w:pPr>
        <w:pStyle w:val="ListBullet2"/>
      </w:pPr>
      <w:r>
        <w:t>Section: Security / Privacy</w:t>
      </w:r>
    </w:p>
    <w:p>
      <w:pPr>
        <w:pStyle w:val="ListBullet2"/>
      </w:pPr>
      <w:r>
        <w:t>Relevant passage: Your company CMMC Final Level 2 (self) certified? Offerors shall provide documentation of a CMMC Final Level 2 (self) or higher CMMC Certification. *Documentation shall include a screenshot of your Supplier Performance Risk System (SPRS) certificate. | | | | | | [PLEASE SELECT ONE] | | | | | | | Does your company have a Government Determined Acceptable Accounting System? The Offeror shalls provide verification from the Defense Contract Management Agency (DCMA), or</w:t>
      </w:r>
    </w:p>
    <w:p>
      <w:pPr>
        <w:pStyle w:val="ListBullet2"/>
      </w:pPr>
      <w:r>
        <w:t>Evidence confidence: Moderate confidence</w:t>
      </w:r>
    </w:p>
    <w:p>
      <w:pPr>
        <w:pStyle w:val="Heading3"/>
      </w:pPr>
      <w:r>
        <w:t>Evaluation</w:t>
      </w:r>
    </w:p>
    <w:p>
      <w:pPr>
        <w:pStyle w:val="ListBullet"/>
      </w:pPr>
      <w:r>
        <w:rPr>
          <w:b/>
        </w:rPr>
        <w:t>Answer yes to every applicable Attachment 0002 Section 01 screening question or the proposal will not be evaluated further.</w:t>
      </w:r>
    </w:p>
    <w:p>
      <w:pPr>
        <w:pStyle w:val="ListBullet2"/>
      </w:pPr>
      <w:r>
        <w:t>Obligation: Required</w:t>
      </w:r>
    </w:p>
    <w:p>
      <w:pPr>
        <w:pStyle w:val="ListBullet2"/>
      </w:pPr>
      <w:r>
        <w:t>What to prepare: Attachment 0002 scorecard screening package</w:t>
      </w:r>
    </w:p>
    <w:p>
      <w:pPr>
        <w:pStyle w:val="ListBullet2"/>
      </w:pPr>
      <w:r>
        <w:t>Row confidence: Moderate confidence</w:t>
      </w:r>
    </w:p>
    <w:p>
      <w:pPr>
        <w:pStyle w:val="ListBullet2"/>
      </w:pPr>
      <w:r>
        <w:t>Citation: | | Domain: | | | [Please Select One] | | | | | |</w:t>
      </w:r>
    </w:p>
    <w:p>
      <w:pPr>
        <w:pStyle w:val="ListBullet2"/>
      </w:pPr>
      <w:r>
        <w:t>Source document: Attachment 0002 Scorecard -Commercial-Sector Vendor- 01APR2026.xlsx</w:t>
      </w:r>
    </w:p>
    <w:p>
      <w:pPr>
        <w:pStyle w:val="ListBullet2"/>
      </w:pPr>
      <w:r>
        <w:t>Section: | | Domain: | | | [Please Select One] | | | | | |</w:t>
      </w:r>
    </w:p>
    <w:p>
      <w:pPr>
        <w:pStyle w:val="ListBullet2"/>
      </w:pPr>
      <w:r>
        <w:t>Relevant passage: Answer the following questions and provide the required documentation. | | | | | | | | | | | SECTION 01 - SCREENING QUESTIONS | | | | | | | | | | | Have all submission requirements been met? Please refer to RFP Section L.1. | | | | | | [PLEASE SELECT ONE] | | | | | Are you a Commercial-Sector Vendor as defined in Section H.1 of the RFP? | | | | | | [PLEASE SELECT ONE] | | | | | Is your company CMMC Final Level 2 (self) certified? Offerors shall provide documentation of a CMMC Final Level 2 (self) or higher CMMC Certification. *Documentation shall include a screenshot of your Supplier Performance Risk System (SPRS) certificate. | | | | | | [PLEASE SELECT ONE] | | | | | STOP!! If you have answered NO to any of the above questions, your proposal will not be evaluated any further. Only move on to Section 02 of this Scorecard if all answers above are YES. | | | | | | | | | | | SECTION 02 - SCORECARD | | | | | | | | | | | # | RFP Section | Capability | Qualification | Max Point(s) | Self Scored Rating | Self</w:t>
      </w:r>
    </w:p>
    <w:p>
      <w:pPr>
        <w:pStyle w:val="ListBullet2"/>
      </w:pPr>
      <w:r>
        <w:t>Evidence confidence: Moderate confidence</w:t>
      </w:r>
    </w:p>
    <w:p>
      <w:pPr>
        <w:pStyle w:val="ListBullet"/>
      </w:pPr>
      <w:r>
        <w:rPr>
          <w:b/>
        </w:rPr>
        <w:t>Submit up to three Qualifying Projects per Domain using Attachment 0003, including the required certifications and supporting contract documents.</w:t>
      </w:r>
    </w:p>
    <w:p>
      <w:pPr>
        <w:pStyle w:val="ListBullet2"/>
      </w:pPr>
      <w:r>
        <w:t>Obligation: Required</w:t>
      </w:r>
    </w:p>
    <w:p>
      <w:pPr>
        <w:pStyle w:val="ListBullet2"/>
      </w:pPr>
      <w:r>
        <w:t>What to prepare: Qualifying project contract, agreement, and order copy</w:t>
      </w:r>
    </w:p>
    <w:p>
      <w:pPr>
        <w:pStyle w:val="ListBullet2"/>
      </w:pPr>
      <w:r>
        <w:t>Row confidence: Moderate confidence</w:t>
      </w:r>
    </w:p>
    <w:p>
      <w:pPr>
        <w:pStyle w:val="ListBullet2"/>
      </w:pPr>
      <w:r>
        <w:t>Citation: Evaluation · p.322</w:t>
      </w:r>
    </w:p>
    <w:p>
      <w:pPr>
        <w:pStyle w:val="ListBullet2"/>
      </w:pPr>
      <w:r>
        <w:t>Source document: Attachment 0003 Qualifying Project Form 01APR2026.xlsx</w:t>
      </w:r>
    </w:p>
    <w:p>
      <w:pPr>
        <w:pStyle w:val="ListBullet2"/>
      </w:pPr>
      <w:r>
        <w:t>Section: Evaluation</w:t>
      </w:r>
    </w:p>
    <w:p>
      <w:pPr>
        <w:pStyle w:val="ListBullet2"/>
      </w:pPr>
      <w:r>
        <w:t>Page: 322</w:t>
      </w:r>
    </w:p>
    <w:p>
      <w:pPr>
        <w:pStyle w:val="ListBullet2"/>
      </w:pPr>
      <w:r>
        <w:t>Relevant passage: | Qualifying Project Form Attachment 0003 Part 1 | | | | | Item # | Qualifying Project Number (001, 002 or 003): | | | | 1 | Contracting Party Point of Contact (Name, Title, Email, Phone) (Government Official or Private Official) : | | | | 2 | Specific Contract/Agreement Number: Offeror shall provide a copy of the Contract/Agreement with this QP. | | | | 3 | Proposed Domain(s), in which this QP shall be evaluated against: Select all that apply for this QP to be evaluated against | False | ENGINEERING, LOGISTIC &amp; OPERATIONAL DOMAIN | | | | False | MANAGEMENT &amp; ADVISORY DOMAIN</w:t>
      </w:r>
    </w:p>
    <w:p>
      <w:pPr>
        <w:pStyle w:val="ListBullet2"/>
      </w:pPr>
      <w:r>
        <w:t>Evidence confidence: Moderate confidence</w:t>
      </w:r>
    </w:p>
    <w:p>
      <w:pPr>
        <w:pStyle w:val="ListBullet"/>
      </w:pPr>
      <w:r>
        <w:rPr>
          <w:b/>
        </w:rPr>
        <w:t>For each required PPQ, obtain factual ratings or explanations from the contracting or private official, have the official sign the form, and return it to the offeror representative identified in Part II.</w:t>
      </w:r>
    </w:p>
    <w:p>
      <w:pPr>
        <w:pStyle w:val="ListBullet2"/>
      </w:pPr>
      <w:r>
        <w:t>Obligation: Required</w:t>
      </w:r>
    </w:p>
    <w:p>
      <w:pPr>
        <w:pStyle w:val="ListBullet2"/>
      </w:pPr>
      <w:r>
        <w:t>What to prepare: Signed PPQ returned by the contracting or private official</w:t>
      </w:r>
    </w:p>
    <w:p>
      <w:pPr>
        <w:pStyle w:val="ListBullet2"/>
      </w:pPr>
      <w:r>
        <w:t>Row confidence: Moderate confidence</w:t>
      </w:r>
    </w:p>
    <w:p>
      <w:pPr>
        <w:pStyle w:val="ListBullet2"/>
      </w:pPr>
      <w:r>
        <w:t>Citation: Evaluation</w:t>
      </w:r>
    </w:p>
    <w:p>
      <w:pPr>
        <w:pStyle w:val="ListBullet2"/>
      </w:pPr>
      <w:r>
        <w:t>Source document: Attachment 0004 PPQ Form - 01APR2026.xlsx</w:t>
      </w:r>
    </w:p>
    <w:p>
      <w:pPr>
        <w:pStyle w:val="ListBullet2"/>
      </w:pPr>
      <w:r>
        <w:t>Section: Evaluation</w:t>
      </w:r>
    </w:p>
    <w:p>
      <w:pPr>
        <w:pStyle w:val="ListBullet2"/>
      </w:pPr>
      <w:r>
        <w:t>Relevant passage: | Past Performance Questionnaire (PPQ) Form Attachment 0004 | | | | | The following questions pertain to the Contractor's record of past (within the past four years) and current performance for the contract identified below. The information that you provide as the Contracting (Government/Private) Official will be used in the awarding of a federal contract. Therefore, it is important that our information be as factual and accurate as possible. Please provide examples and/or explanations (use additional pages if necessary) sign the form, and return to individual identified in Part II: "Identification of Offerors Representative". The following adjectival ratings shall be used in your reponse. Exceptional: Performance meets contractual requirements and exceeds many to the Government’s/Customer's benefit. The contractual</w:t>
      </w:r>
    </w:p>
    <w:p>
      <w:pPr>
        <w:pStyle w:val="ListBullet2"/>
      </w:pPr>
      <w:r>
        <w:t>Evidence confidence: Moderate confidence</w:t>
      </w:r>
    </w:p>
    <w:p>
      <w:pPr>
        <w:pStyle w:val="ListBullet"/>
      </w:pPr>
      <w:r>
        <w:rPr>
          <w:b/>
        </w:rPr>
        <w:t>Evaluation of remaining proposals shall cease once the top 30 Large Businesses (including 15 reserved for Emerging Large Businesses), top 25 Small Businesses, and top 15 Commercial-Sector Vendors per Domain have been identified.</w:t>
      </w:r>
    </w:p>
    <w:p>
      <w:pPr>
        <w:pStyle w:val="ListBullet2"/>
      </w:pPr>
      <w:r>
        <w:t>Obligation: Required</w:t>
      </w:r>
    </w:p>
    <w:p>
      <w:pPr>
        <w:pStyle w:val="ListBullet2"/>
      </w:pPr>
      <w:r>
        <w:t>Applicability / trigger: During the evaluation phase for each Domain</w:t>
      </w:r>
    </w:p>
    <w:p>
      <w:pPr>
        <w:pStyle w:val="ListBullet2"/>
      </w:pPr>
      <w:r>
        <w:t>Row confidence: Moderate confidence</w:t>
      </w:r>
    </w:p>
    <w:p>
      <w:pPr>
        <w:pStyle w:val="ListBullet2"/>
      </w:pPr>
      <w:r>
        <w:t>Citation: 30 Large Businesses (15 reserved for Emerging Large Businesses), top 25 Small Businesses, and · p.316</w:t>
      </w:r>
    </w:p>
    <w:p>
      <w:pPr>
        <w:pStyle w:val="ListBullet2"/>
      </w:pPr>
      <w:r>
        <w:t>Source document: Solicitation - W15P7T26RA006.pdf</w:t>
      </w:r>
    </w:p>
    <w:p>
      <w:pPr>
        <w:pStyle w:val="ListBullet2"/>
      </w:pPr>
      <w:r>
        <w:t>Section: 30 Large Businesses (15 reserved for Emerging Large Businesses), top 25 Small Businesses, and</w:t>
      </w:r>
    </w:p>
    <w:p>
      <w:pPr>
        <w:pStyle w:val="ListBullet2"/>
      </w:pPr>
      <w:r>
        <w:t>Page: 316</w:t>
      </w:r>
    </w:p>
    <w:p>
      <w:pPr>
        <w:pStyle w:val="ListBullet2"/>
      </w:pPr>
      <w:r>
        <w:t>Relevant passage: 30 Large Businesses (15 reserved for Emerging Large Businesses), top 25 Small Businesses, and top 15 Commercial-Sector Vendors per Domain, further evaluation of all remaining proposals shall cease.</w:t>
      </w:r>
    </w:p>
    <w:p>
      <w:pPr>
        <w:pStyle w:val="ListBullet2"/>
      </w:pPr>
      <w:r>
        <w:t>Evidence confidence: Moderate confidence</w:t>
      </w:r>
    </w:p>
    <w:p>
      <w:pPr>
        <w:pStyle w:val="ListBullet"/>
      </w:pPr>
      <w:r>
        <w:rPr>
          <w:b/>
        </w:rPr>
        <w:t>Include or coordinate the required past performance questionnaire for each referenced past performance project.</w:t>
      </w:r>
    </w:p>
    <w:p>
      <w:pPr>
        <w:pStyle w:val="ListBullet2"/>
      </w:pPr>
      <w:r>
        <w:t>Obligation: Required</w:t>
      </w:r>
    </w:p>
    <w:p>
      <w:pPr>
        <w:pStyle w:val="ListBullet2"/>
      </w:pPr>
      <w:r>
        <w:t>What to prepare: Past performance questionnaire</w:t>
      </w:r>
    </w:p>
    <w:p>
      <w:pPr>
        <w:pStyle w:val="ListBullet2"/>
      </w:pPr>
      <w:r>
        <w:t>Row confidence: Moderate confidence</w:t>
      </w:r>
    </w:p>
    <w:p>
      <w:pPr>
        <w:pStyle w:val="ListBullet2"/>
      </w:pPr>
      <w:r>
        <w:t>Citation: Section J - List of Attachments · p.213</w:t>
      </w:r>
    </w:p>
    <w:p>
      <w:pPr>
        <w:pStyle w:val="ListBullet2"/>
      </w:pPr>
      <w:r>
        <w:t>Source document: Solicitation Amendment 01- W15P7T26RA0060001.pdf</w:t>
      </w:r>
    </w:p>
    <w:p>
      <w:pPr>
        <w:pStyle w:val="ListBullet2"/>
      </w:pPr>
      <w:r>
        <w:t>Section: Section J - List of Attachments</w:t>
      </w:r>
    </w:p>
    <w:p>
      <w:pPr>
        <w:pStyle w:val="ListBullet2"/>
      </w:pPr>
      <w:r>
        <w:t>Page: 213</w:t>
      </w:r>
    </w:p>
    <w:p>
      <w:pPr>
        <w:pStyle w:val="ListBullet2"/>
      </w:pPr>
      <w:r>
        <w:t>Relevant passage: Scorecard Amendment 01 Attachment 0003 - Qualifying Project Form Amendment 01 Attachment 0004 - Past Performance Questionnaire (PPQ) Form *** END OF NARRATIVE *** W15P7T26RA0060001 Page 213 of 332 [[PAGE 214]] Section K - Representations, Certification, &amp; Other Statements FAR Provisions Incorporated by Reference Number Title Effective Date Alternate Deviation Variation Effective Date 52.203-11 Certification and Disclosure Regarding Payments to Influence Certain Federal Transactions. 2024-09 52.227-6 Royalty Information. 1984-04 52.227-6 Royalty</w:t>
      </w:r>
    </w:p>
    <w:p>
      <w:pPr>
        <w:pStyle w:val="ListBullet2"/>
      </w:pPr>
      <w:r>
        <w:t>Evidence confidence: Moderate confidence</w:t>
      </w:r>
    </w:p>
    <w:p>
      <w:pPr>
        <w:pStyle w:val="ListBullet"/>
      </w:pPr>
      <w:r>
        <w:rPr>
          <w:b/>
        </w:rPr>
        <w:t>USAC will evaluate offers based on Technical, Past Performance, and Price factors.</w:t>
      </w:r>
    </w:p>
    <w:p>
      <w:pPr>
        <w:pStyle w:val="ListBullet2"/>
      </w:pPr>
      <w:r>
        <w:t>Obligation: Reference</w:t>
      </w:r>
    </w:p>
    <w:p>
      <w:pPr>
        <w:pStyle w:val="ListBullet2"/>
      </w:pPr>
      <w:r>
        <w:t>What to prepare: Proposal response aligned to stated evaluation factors</w:t>
      </w:r>
    </w:p>
    <w:p>
      <w:pPr>
        <w:pStyle w:val="ListBullet2"/>
      </w:pPr>
      <w:r>
        <w:t>Row confidence: Moderate confidence</w:t>
      </w:r>
    </w:p>
    <w:p>
      <w:pPr>
        <w:pStyle w:val="ListBullet2"/>
      </w:pPr>
      <w:r>
        <w:t>Citation: Evaluation</w:t>
      </w:r>
    </w:p>
    <w:p>
      <w:pPr>
        <w:pStyle w:val="ListBullet2"/>
      </w:pPr>
      <w:r>
        <w:t>Source document: Solicitation Amendment 01- W15P7T26RA0060001.pdf</w:t>
      </w:r>
    </w:p>
    <w:p>
      <w:pPr>
        <w:pStyle w:val="ListBullet2"/>
      </w:pPr>
      <w:r>
        <w:t>Section: Evaluation</w:t>
      </w:r>
    </w:p>
    <w:p>
      <w:pPr>
        <w:pStyle w:val="ListBullet2"/>
      </w:pPr>
      <w:r>
        <w:t>Relevant passage: CONTENTS (X) DESCRIPTION PAGE(S) (X) SECTION PAGE(S)DESCRIPTION A B C D E F G H I J K L M EVALUATION FACTORS FOR AWARD INSTRUCTIONS, CONDITIONS, AND NOTICES TO OFFERORS REPRESENTATIONS, CERTIFICATIONS AND OTHER STATEMENTS OF OFFERORS PART IV - REPRESENTATIONS AND INSTRUCTIONS LIST OF ATTACHMENTS PART III - LIST OF DOCUMENTS, EXHIBITS AND OTHER ATTACHMENTS CONTRACT CLAUSESSOLICITATION/CONTRACT FORM SUPPLIES OR SERVICES AND PRICES/COSTS DESCRIPTION/SPECIFICATIONS</w:t>
      </w:r>
    </w:p>
    <w:p>
      <w:pPr>
        <w:pStyle w:val="ListBullet2"/>
      </w:pPr>
      <w:r>
        <w:t>Evidence confidence: Moderate confidence</w:t>
      </w:r>
    </w:p>
    <w:p>
      <w:pPr>
        <w:pStyle w:val="ListBullet"/>
      </w:pPr>
      <w:r>
        <w:rPr>
          <w:b/>
        </w:rPr>
        <w:t>For each Attachment 0003 qualifying project, provide the underlying contract or agreement and include the order number when the qualifying project is performed under an order.</w:t>
      </w:r>
    </w:p>
    <w:p>
      <w:pPr>
        <w:pStyle w:val="ListBullet2"/>
      </w:pPr>
      <w:r>
        <w:t>Obligation: Required</w:t>
      </w:r>
    </w:p>
    <w:p>
      <w:pPr>
        <w:pStyle w:val="ListBullet2"/>
      </w:pPr>
      <w:r>
        <w:t>What to prepare: Qualifying project contract, agreement, and order copy</w:t>
      </w:r>
    </w:p>
    <w:p>
      <w:pPr>
        <w:pStyle w:val="ListBullet2"/>
      </w:pPr>
      <w:r>
        <w:t>Row confidence: Moderate confidence</w:t>
      </w:r>
    </w:p>
    <w:p>
      <w:pPr>
        <w:pStyle w:val="ListBullet2"/>
      </w:pPr>
      <w:r>
        <w:t>Citation: Evaluation</w:t>
      </w:r>
    </w:p>
    <w:p>
      <w:pPr>
        <w:pStyle w:val="ListBullet2"/>
      </w:pPr>
      <w:r>
        <w:t>Source document: Attachment 0003 Qualifying Project Form 01APR2026.xlsx</w:t>
      </w:r>
    </w:p>
    <w:p>
      <w:pPr>
        <w:pStyle w:val="ListBullet2"/>
      </w:pPr>
      <w:r>
        <w:t>Section: Evaluation</w:t>
      </w:r>
    </w:p>
    <w:p>
      <w:pPr>
        <w:pStyle w:val="ListBullet2"/>
      </w:pPr>
      <w:r>
        <w:t>Relevant passage: | Qualifying Project Form Attachment 0003 Part 1 | | | | | Item # | Qualifying Project Number (001, 002 or 003): | | | | 1 | Contracting Party Point of Contact (Name, Title, Email, Phone) (Government Official or Private Official) : | | | | 2 | Specific Contract/Agreement Number: Offeror shall provide a copy of the Contract/Agreement with this QP. | | | | 3 | Proposed Domain(s), in which this QP shall be evaluated against: Select all that apply for this QP to be evaluated against | False | ENGINEERING, LOGISTIC &amp; OPERATIONAL DOMAIN | | | | False | MANAGEMENT &amp; ADVISORY DOMAIN</w:t>
      </w:r>
    </w:p>
    <w:p>
      <w:pPr>
        <w:pStyle w:val="ListBullet2"/>
      </w:pPr>
      <w:r>
        <w:t>Evidence confidence: Moderate confidence</w:t>
      </w:r>
    </w:p>
    <w:p>
      <w:pPr>
        <w:pStyle w:val="ListBullet"/>
      </w:pPr>
      <w:r>
        <w:rPr>
          <w:b/>
        </w:rPr>
        <w:t>For each Attachment 0003 qualifying project, provide the referenced PWS, SOW, or SOO, with any supporting technical guidance letters as needed.</w:t>
      </w:r>
    </w:p>
    <w:p>
      <w:pPr>
        <w:pStyle w:val="ListBullet2"/>
      </w:pPr>
      <w:r>
        <w:t>Obligation: Required</w:t>
      </w:r>
    </w:p>
    <w:p>
      <w:pPr>
        <w:pStyle w:val="ListBullet2"/>
      </w:pPr>
      <w:r>
        <w:t>What to prepare: Qualifying project PWS, SOW, or SOO copy</w:t>
      </w:r>
    </w:p>
    <w:p>
      <w:pPr>
        <w:pStyle w:val="ListBullet2"/>
      </w:pPr>
      <w:r>
        <w:t>Row confidence: Moderate confidence</w:t>
      </w:r>
    </w:p>
    <w:p>
      <w:pPr>
        <w:pStyle w:val="ListBullet2"/>
      </w:pPr>
      <w:r>
        <w:t>Citation: Evaluation</w:t>
      </w:r>
    </w:p>
    <w:p>
      <w:pPr>
        <w:pStyle w:val="ListBullet2"/>
      </w:pPr>
      <w:r>
        <w:t>Source document: Attachment 0003 Qualifying Project Form 01APR2026.xlsx</w:t>
      </w:r>
    </w:p>
    <w:p>
      <w:pPr>
        <w:pStyle w:val="ListBullet2"/>
      </w:pPr>
      <w:r>
        <w:t>Section: Evaluation</w:t>
      </w:r>
    </w:p>
    <w:p>
      <w:pPr>
        <w:pStyle w:val="ListBullet2"/>
      </w:pPr>
      <w:r>
        <w:t>Relevant passage: To the Offerors proposed Domain on the second part of this form: Offerors shall provide a copy of the PWS, SOW, and/or TGL that is being referenced with this QP. | | | | 7 | Does this QP have a NAICS Code on the contract, order, or agreement? | | | | 8 | If yes, identify which permissible NAICS Code per RFP Section L.2.3.2: | | | | 9 | If no, identify</w:t>
      </w:r>
    </w:p>
    <w:p>
      <w:pPr>
        <w:pStyle w:val="ListBullet2"/>
      </w:pPr>
      <w:r>
        <w:t>Evidence confidence: Moderate confidence</w:t>
      </w:r>
    </w:p>
    <w:p>
      <w:pPr>
        <w:pStyle w:val="ListBullet"/>
      </w:pPr>
      <w:r>
        <w:rPr>
          <w:b/>
        </w:rPr>
        <w:t>For each Attachment 0003 qualifying project, identify the permissible NAICS code required by Section L.2.3.2 or explain the best-aligned permissible NAICS code when the contract does not list one.</w:t>
      </w:r>
    </w:p>
    <w:p>
      <w:pPr>
        <w:pStyle w:val="ListBullet2"/>
      </w:pPr>
      <w:r>
        <w:t>Obligation: Required</w:t>
      </w:r>
    </w:p>
    <w:p>
      <w:pPr>
        <w:pStyle w:val="ListBullet2"/>
      </w:pPr>
      <w:r>
        <w:t>What to prepare: Qualifying project NAICS alignment explanation</w:t>
      </w:r>
    </w:p>
    <w:p>
      <w:pPr>
        <w:pStyle w:val="ListBullet2"/>
      </w:pPr>
      <w:r>
        <w:t>Row confidence: Moderate confidence</w:t>
      </w:r>
    </w:p>
    <w:p>
      <w:pPr>
        <w:pStyle w:val="ListBullet2"/>
      </w:pPr>
      <w:r>
        <w:t>Citation: Evaluation</w:t>
      </w:r>
    </w:p>
    <w:p>
      <w:pPr>
        <w:pStyle w:val="ListBullet2"/>
      </w:pPr>
      <w:r>
        <w:t>Source document: Attachment 0003 Qualifying Project Form 01APR2026.xlsx</w:t>
      </w:r>
    </w:p>
    <w:p>
      <w:pPr>
        <w:pStyle w:val="ListBullet2"/>
      </w:pPr>
      <w:r>
        <w:t>Section: Evaluation</w:t>
      </w:r>
    </w:p>
    <w:p>
      <w:pPr>
        <w:pStyle w:val="ListBullet2"/>
      </w:pPr>
      <w:r>
        <w:t>Relevant passage: Provide a copy of the PWS, SOW, and/or TGL that is being referenced with this QP. | | | | 7 | Does this QP have a NAICS Code on the contract, order, or agreement? | | | | 8 | If yes, identify which permissible NAICS Code per RFP Section L.2.3.2: | | | | 9 | If no, identify which permissible NAICS Code would it best align to per RFP Section L.2.3.2: | | | | 9.a | Please provide a brief explination on how this NAICS Code relates to your QP: | | | | 10 | Does this QP have a CPARS or PPQ per RFP Section L.2.3.2 | | | | 11 | Dollar</w:t>
      </w:r>
    </w:p>
    <w:p>
      <w:pPr>
        <w:pStyle w:val="ListBullet2"/>
      </w:pPr>
      <w:r>
        <w:t>Evidence confidence: Moderate confidence</w:t>
      </w:r>
    </w:p>
    <w:p>
      <w:pPr>
        <w:pStyle w:val="ListBullet"/>
      </w:pPr>
      <w:r>
        <w:rPr>
          <w:b/>
        </w:rPr>
        <w:t>For each Attachment 0003 qualifying project, provide the required CPARS record or a completed PPQ as required by Section L.2.3.2.</w:t>
      </w:r>
    </w:p>
    <w:p>
      <w:pPr>
        <w:pStyle w:val="ListBullet2"/>
      </w:pPr>
      <w:r>
        <w:t>Obligation: Required</w:t>
      </w:r>
    </w:p>
    <w:p>
      <w:pPr>
        <w:pStyle w:val="ListBullet2"/>
      </w:pPr>
      <w:r>
        <w:t>What to prepare: CPARS or PPQ for each qualifying project</w:t>
      </w:r>
    </w:p>
    <w:p>
      <w:pPr>
        <w:pStyle w:val="ListBullet2"/>
      </w:pPr>
      <w:r>
        <w:t>Row confidence: Moderate confidence</w:t>
      </w:r>
    </w:p>
    <w:p>
      <w:pPr>
        <w:pStyle w:val="ListBullet2"/>
      </w:pPr>
      <w:r>
        <w:t>Citation: Evaluation</w:t>
      </w:r>
    </w:p>
    <w:p>
      <w:pPr>
        <w:pStyle w:val="ListBullet2"/>
      </w:pPr>
      <w:r>
        <w:t>Source document: Attachment 0003 Qualifying Project Form 01APR2026.xlsx</w:t>
      </w:r>
    </w:p>
    <w:p>
      <w:pPr>
        <w:pStyle w:val="ListBullet2"/>
      </w:pPr>
      <w:r>
        <w:t>Section: Evaluation</w:t>
      </w:r>
    </w:p>
    <w:p>
      <w:pPr>
        <w:pStyle w:val="ListBullet2"/>
      </w:pPr>
      <w:r>
        <w:t>Relevant passage: Please provide a brief explination on how this NAICS Code relates to your QP: | | | | 10 | Does this QP have a CPARS or PPQ per RFP Section L.2.3.2 | | | | 11 | Dollar Value: | | | | | Items 12-17 can be completed by the Offeror or Contracting Party Point of Contact Listed Above. Item 18 shall be digitally or hard signed by the Contracting Party POC. If</w:t>
      </w:r>
    </w:p>
    <w:p>
      <w:pPr>
        <w:pStyle w:val="ListBullet2"/>
      </w:pPr>
      <w:r>
        <w:t>Evidence confidence: Moderate confidence</w:t>
      </w:r>
    </w:p>
    <w:p>
      <w:pPr>
        <w:pStyle w:val="Heading3"/>
      </w:pPr>
      <w:r>
        <w:t>Security and access</w:t>
      </w:r>
    </w:p>
    <w:p>
      <w:pPr>
        <w:pStyle w:val="ListBullet"/>
      </w:pPr>
      <w:r>
        <w:rPr>
          <w:b/>
        </w:rPr>
        <w:t>Contractor and all associated subcontractors' employees shall provide all information required for background checks to meet installation access requirements to be accomplished by installation Provost Marshal Office, Director of Emergency Services or Security Office.</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4.2.8 ACCESS AND GENERAL PROTECTION/SECURITY POLICY AND PROCEDURES</w:t>
      </w:r>
    </w:p>
    <w:p>
      <w:pPr>
        <w:pStyle w:val="ListBullet2"/>
      </w:pPr>
      <w:r>
        <w:t>Source document: Solicitation - W15P7T26RA006.pdf</w:t>
      </w:r>
    </w:p>
    <w:p>
      <w:pPr>
        <w:pStyle w:val="ListBullet2"/>
      </w:pPr>
      <w:r>
        <w:t>Section: 4.2.8 ACCESS AND GENERAL PROTECTION/SECURITY POLICY AND PROCEDURES</w:t>
      </w:r>
    </w:p>
    <w:p>
      <w:pPr>
        <w:pStyle w:val="ListBullet2"/>
      </w:pPr>
      <w:r>
        <w:t>Relevant passage: Contractor and all associated subcontractors' employees shall provide all information required for background checks to meet installation access requirements to be accomplished by installation Provost Marshal Office, Director of Emergency Services or Security Office.</w:t>
      </w:r>
    </w:p>
    <w:p>
      <w:pPr>
        <w:pStyle w:val="ListBullet2"/>
      </w:pPr>
      <w:r>
        <w:t>Evidence confidence: Moderate confidence</w:t>
      </w:r>
    </w:p>
    <w:p>
      <w:pPr>
        <w:pStyle w:val="ListBullet"/>
      </w:pPr>
      <w:r>
        <w:rPr>
          <w:b/>
        </w:rPr>
        <w:t>(d) When placing orders for Government stock on a non-reimbursable basis, the Contractor shall-- (1) Comply with the requirements of the Contracting Officer's authorization; and (2) When using electronic transactions to submit requisitions on a nonreimbursable basis only, place orders by authorizing contract number using the Defense Logistics Management System (DLMS) Supplement to Federal Implementation Convention 51</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[[PAGE 150]]</w:t>
      </w:r>
    </w:p>
    <w:p>
      <w:pPr>
        <w:pStyle w:val="ListBullet2"/>
      </w:pPr>
      <w:r>
        <w:t>Source document: Solicitation - W15P7T26RA006.pdf</w:t>
      </w:r>
    </w:p>
    <w:p>
      <w:pPr>
        <w:pStyle w:val="ListBullet2"/>
      </w:pPr>
      <w:r>
        <w:t>Section: [[PAGE 150]]</w:t>
      </w:r>
    </w:p>
    <w:p>
      <w:pPr>
        <w:pStyle w:val="ListBullet2"/>
      </w:pPr>
      <w:r>
        <w:t>Relevant passage: (d) When placing orders for Government stock on a non-reimbursable basis, the Contractor shall-- (1) Comply with the requirements of the Contracting Officer's authorization; and (2) When using electronic transactions to submit requisitions on a nonreimbursable basis only, place orders by authorizing contract number using the Defense Logistics Management System (DLMS) Supplement to Federal Implementation Convention 51</w:t>
      </w:r>
    </w:p>
    <w:p>
      <w:pPr>
        <w:pStyle w:val="ListBullet2"/>
      </w:pPr>
      <w:r>
        <w:t>Evidence confidence: Moderate confidence</w:t>
      </w:r>
    </w:p>
    <w:p>
      <w:pPr>
        <w:pStyle w:val="ListBullet"/>
      </w:pPr>
      <w:r>
        <w:rPr>
          <w:b/>
        </w:rPr>
        <w:t>4.2 ANTITERRORISM /OPERATIONALSECURITY (AT/OPSEC) REQUIREMENTS Contractor personnel performing work under this contract shall have the appropriate security clearance as specified in each individual task order at time of the proposal submission and shall maintain the level of security required for the life of the contract.</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4.2 ANTITERRORISM /OPERATIONALSECURITY (AT/OPSEC) REQUIREMENTS</w:t>
      </w:r>
    </w:p>
    <w:p>
      <w:pPr>
        <w:pStyle w:val="ListBullet2"/>
      </w:pPr>
      <w:r>
        <w:t>Source document: Solicitation - W15P7T26RA006.pdf</w:t>
      </w:r>
    </w:p>
    <w:p>
      <w:pPr>
        <w:pStyle w:val="ListBullet2"/>
      </w:pPr>
      <w:r>
        <w:t>Section: 4.2 ANTITERRORISM /OPERATIONALSECURITY (AT/OPSEC) REQUIREMENTS</w:t>
      </w:r>
    </w:p>
    <w:p>
      <w:pPr>
        <w:pStyle w:val="ListBullet2"/>
      </w:pPr>
      <w:r>
        <w:t>Relevant passage: 4.2 ANTITERRORISM /OPERATIONALSECURITY (AT/OPSEC) REQUIREMENTS Contractor personnel performing work under this contract shall have the appropriate security clearance as specified in each individual task order at time of the proposal submission and shall maintain the level of security required for the life of the contract.</w:t>
      </w:r>
    </w:p>
    <w:p>
      <w:pPr>
        <w:pStyle w:val="ListBullet2"/>
      </w:pPr>
      <w:r>
        <w:t>Evidence confidence: Moderate confidence</w:t>
      </w:r>
    </w:p>
    <w:p>
      <w:pPr>
        <w:pStyle w:val="ListBullet"/>
      </w:pPr>
      <w:r>
        <w:rPr>
          <w:b/>
        </w:rPr>
        <w:t>3.1 ENGINEERING, LOGISTICS AND OPERATIONAL SERVICES Examples of service areas that are included under the Engineering, Logistics and Operational Services support area include, but are not limited to, the following: Engineering Services: These services are primarily for applying physical laws and principles of engineering in the design, development, and utilization of machines, materials, instruments, structures, proc</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3.1 ENGINEERING, LOGISTICS AND OPERATIONAL SERVICES</w:t>
      </w:r>
    </w:p>
    <w:p>
      <w:pPr>
        <w:pStyle w:val="ListBullet2"/>
      </w:pPr>
      <w:r>
        <w:t>Source document: Solicitation - W15P7T26RA006.pdf</w:t>
      </w:r>
    </w:p>
    <w:p>
      <w:pPr>
        <w:pStyle w:val="ListBullet2"/>
      </w:pPr>
      <w:r>
        <w:t>Section: 3.1 ENGINEERING, LOGISTICS AND OPERATIONAL SERVICES</w:t>
      </w:r>
    </w:p>
    <w:p>
      <w:pPr>
        <w:pStyle w:val="ListBullet2"/>
      </w:pPr>
      <w:r>
        <w:t>Relevant passage: 3.1 ENGINEERING, LOGISTICS AND OPERATIONAL SERVICES Examples of service areas that are included under the Engineering, Logistics and Operational Services support area include, but are not limited to, the following: Engineering Services: These services are primarily for applying physical laws and principles of engineering in the design, development, and utilization of machines, materials, instruments, structures, proc</w:t>
      </w:r>
    </w:p>
    <w:p>
      <w:pPr>
        <w:pStyle w:val="ListBullet2"/>
      </w:pPr>
      <w:r>
        <w:t>Evidence confidence: Moderate confidence</w:t>
      </w:r>
    </w:p>
    <w:p>
      <w:pPr>
        <w:pStyle w:val="ListBullet"/>
      </w:pPr>
      <w:r>
        <w:rPr>
          <w:b/>
        </w:rPr>
        <w:t>4.2.7 FOR CYBERSECURITY/IT CERTIFICATION Per DoD 8140.03 DFARS 252.239.7001 and AR 25-2, the contractor employees supporting Cybersecurity/IT functions shall be appropriately certified upon contract award.</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4.2.7 FOR CYBERSECURITY/IT CERTIFICATION</w:t>
      </w:r>
    </w:p>
    <w:p>
      <w:pPr>
        <w:pStyle w:val="ListBullet2"/>
      </w:pPr>
      <w:r>
        <w:t>Source document: Solicitation - W15P7T26RA006.pdf</w:t>
      </w:r>
    </w:p>
    <w:p>
      <w:pPr>
        <w:pStyle w:val="ListBullet2"/>
      </w:pPr>
      <w:r>
        <w:t>Section: 4.2.7 FOR CYBERSECURITY/IT CERTIFICATION</w:t>
      </w:r>
    </w:p>
    <w:p>
      <w:pPr>
        <w:pStyle w:val="ListBullet2"/>
      </w:pPr>
      <w:r>
        <w:t>Relevant passage: 4.2.7 FOR CYBERSECURITY/IT CERTIFICATION Per DoD 8140.03 DFARS 252.239.7001 and AR 25-2, the contractor employees supporting Cybersecurity/IT functions shall be appropriately certified upon contract award.</w:t>
      </w:r>
    </w:p>
    <w:p>
      <w:pPr>
        <w:pStyle w:val="ListBullet2"/>
      </w:pPr>
      <w:r>
        <w:t>Evidence confidence: Moderate confidence</w:t>
      </w:r>
    </w:p>
    <w:p>
      <w:pPr>
        <w:pStyle w:val="ListBullet"/>
      </w:pPr>
      <w:r>
        <w:rPr>
          <w:b/>
        </w:rPr>
        <w:t>(d) Notwithstanding paragraphs (b) and (c) of this section, the Contractor shall honor any order exceeding the maximum order limitations in paragraph (b), unless that order (or orders) is returned to the ordering office within ____ days after issuance, with written notice stating the Contractor's intent not to ship the item (or items) called for and the reasons.</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[[PAGE 94]]</w:t>
      </w:r>
    </w:p>
    <w:p>
      <w:pPr>
        <w:pStyle w:val="ListBullet2"/>
      </w:pPr>
      <w:r>
        <w:t>Source document: Solicitation - W15P7T26RA006.pdf</w:t>
      </w:r>
    </w:p>
    <w:p>
      <w:pPr>
        <w:pStyle w:val="ListBullet2"/>
      </w:pPr>
      <w:r>
        <w:t>Section: [[PAGE 94]]</w:t>
      </w:r>
    </w:p>
    <w:p>
      <w:pPr>
        <w:pStyle w:val="ListBullet2"/>
      </w:pPr>
      <w:r>
        <w:t>Relevant passage: (d) Notwithstanding paragraphs (b) and (c) of this section, the Contractor shall honor any order exceeding the maximum order limitations in paragraph (b), unless that order (or orders) is returned to the ordering office within ____ days after issuance, with written notice stating the Contractor's intent not to ship the item (or items) called for and the reasons.</w:t>
      </w:r>
    </w:p>
    <w:p>
      <w:pPr>
        <w:pStyle w:val="ListBullet2"/>
      </w:pPr>
      <w:r>
        <w:t>Evidence confidence: Moderate confidence</w:t>
      </w:r>
    </w:p>
    <w:p>
      <w:pPr>
        <w:pStyle w:val="ListBullet"/>
      </w:pPr>
      <w:r>
        <w:rPr>
          <w:b/>
        </w:rPr>
        <w:t>4.7 COMMON ACCESS CARD (CAC), SECURITY BADGES, AND CIVILIAN IDENTIFICATION</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4.7 COMMON ACCESS CARD (CAC), SECURITY BADGES, AND CIVILIAN IDENTIFICATION</w:t>
      </w:r>
    </w:p>
    <w:p>
      <w:pPr>
        <w:pStyle w:val="ListBullet2"/>
      </w:pPr>
      <w:r>
        <w:t>Source document: Solicitation - W15P7T26RA006.pdf</w:t>
      </w:r>
    </w:p>
    <w:p>
      <w:pPr>
        <w:pStyle w:val="ListBullet2"/>
      </w:pPr>
      <w:r>
        <w:t>Section: 4.7 COMMON ACCESS CARD (CAC), SECURITY BADGES, AND CIVILIAN IDENTIFICATION</w:t>
      </w:r>
    </w:p>
    <w:p>
      <w:pPr>
        <w:pStyle w:val="ListBullet2"/>
      </w:pPr>
      <w:r>
        <w:t>Relevant passage: 4.7 COMMON ACCESS CARD (CAC), SECURITY BADGES, AND CIVILIAN IDENTIFICATION</w:t>
      </w:r>
    </w:p>
    <w:p>
      <w:pPr>
        <w:pStyle w:val="ListBullet2"/>
      </w:pPr>
      <w:r>
        <w:t>Evidence confidence: Moderate confidence</w:t>
      </w:r>
    </w:p>
    <w:p>
      <w:pPr>
        <w:pStyle w:val="ListBullet"/>
      </w:pPr>
      <w:r>
        <w:rPr>
          <w:b/>
        </w:rPr>
        <w:t>NOTICE OF CYBERSECURITY MATURITY MODEL CERTIFICATION LEVEL</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NOTICE OF CYBERSECURITY MATURITY MODEL CERTIFICATION LEVEL</w:t>
      </w:r>
    </w:p>
    <w:p>
      <w:pPr>
        <w:pStyle w:val="ListBullet2"/>
      </w:pPr>
      <w:r>
        <w:t>Source document: Solicitation - W15P7T26RA006.pdf</w:t>
      </w:r>
    </w:p>
    <w:p>
      <w:pPr>
        <w:pStyle w:val="ListBullet2"/>
      </w:pPr>
      <w:r>
        <w:t>Section: NOTICE OF CYBERSECURITY MATURITY MODEL CERTIFICATION LEVEL</w:t>
      </w:r>
    </w:p>
    <w:p>
      <w:pPr>
        <w:pStyle w:val="ListBullet2"/>
      </w:pPr>
      <w:r>
        <w:t>Relevant passage: NOTICE OF CYBERSECURITY MATURITY MODEL CERTIFICATION LEVEL</w:t>
      </w:r>
    </w:p>
    <w:p>
      <w:pPr>
        <w:pStyle w:val="ListBullet2"/>
      </w:pPr>
      <w:r>
        <w:t>Evidence confidence: Moderate confidence</w:t>
      </w:r>
    </w:p>
    <w:p>
      <w:pPr>
        <w:pStyle w:val="ListBullet"/>
      </w:pPr>
      <w:r>
        <w:rPr>
          <w:b/>
        </w:rPr>
        <w:t>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EQUIPMENT OR SERVICES-REPRESENTATION (MAY 2021)</w:t>
      </w:r>
    </w:p>
    <w:p>
      <w:pPr>
        <w:pStyle w:val="ListBullet2"/>
      </w:pPr>
      <w:r>
        <w:t>Source document: Solicitation - W15P7T26RA006.pdf</w:t>
      </w:r>
    </w:p>
    <w:p>
      <w:pPr>
        <w:pStyle w:val="ListBullet2"/>
      </w:pPr>
      <w:r>
        <w:t>Section: EQUIPMENT OR SERVICES-REPRESENTATION (MAY 2021)</w:t>
      </w:r>
    </w:p>
    <w:p>
      <w:pPr>
        <w:pStyle w:val="ListBullet2"/>
      </w:pPr>
      <w:r>
        <w:t>Relevant passage: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w:t>
      </w:r>
    </w:p>
    <w:p>
      <w:pPr>
        <w:pStyle w:val="ListBullet2"/>
      </w:pPr>
      <w:r>
        <w:t>Evidence confidence: Moderate confidence</w:t>
      </w:r>
    </w:p>
    <w:p>
      <w:pPr>
        <w:pStyle w:val="ListBullet"/>
      </w:pPr>
      <w:r>
        <w:rPr>
          <w:b/>
        </w:rPr>
        <w:t>For those foreign end products that do not consist wholly or predominantly of iron or steel or a combination of both, the Offeror shall also indicate whether these foreign end products exceed 55 percent domestic content, except for those that are COTS items.</w:t>
      </w:r>
    </w:p>
    <w:p>
      <w:pPr>
        <w:pStyle w:val="ListBullet2"/>
      </w:pPr>
      <w:r>
        <w:t>Obligation: Required</w:t>
      </w:r>
    </w:p>
    <w:p>
      <w:pPr>
        <w:pStyle w:val="ListBullet2"/>
      </w:pPr>
      <w:r>
        <w:t>What to prepare: Security and compliance response</w:t>
      </w:r>
    </w:p>
    <w:p>
      <w:pPr>
        <w:pStyle w:val="ListBullet2"/>
      </w:pPr>
      <w:r>
        <w:t>Row confidence: Moderate confidence</w:t>
      </w:r>
    </w:p>
    <w:p>
      <w:pPr>
        <w:pStyle w:val="ListBullet2"/>
      </w:pPr>
      <w:r>
        <w:t>Citation: [[PAGE 239]]</w:t>
      </w:r>
    </w:p>
    <w:p>
      <w:pPr>
        <w:pStyle w:val="ListBullet2"/>
      </w:pPr>
      <w:r>
        <w:t>Source document: Solicitation - W15P7T26RA006.pdf</w:t>
      </w:r>
    </w:p>
    <w:p>
      <w:pPr>
        <w:pStyle w:val="ListBullet2"/>
      </w:pPr>
      <w:r>
        <w:t>Section: [[PAGE 239]]</w:t>
      </w:r>
    </w:p>
    <w:p>
      <w:pPr>
        <w:pStyle w:val="ListBullet2"/>
      </w:pPr>
      <w:r>
        <w:t>Relevant passage: For those foreign end products that do not consist wholly or predominantly of iron or steel or a combination of both, the Offeror shall also indicate whether these foreign end products exceed 55 percent domestic content, except for those that are COTS items.</w:t>
      </w:r>
    </w:p>
    <w:p>
      <w:pPr>
        <w:pStyle w:val="ListBullet2"/>
      </w:pPr>
      <w:r>
        <w:t>Evidence confidence: Moderate confidence</w:t>
      </w:r>
    </w:p>
    <w:p>
      <w:pPr>
        <w:pStyle w:val="Heading3"/>
      </w:pPr>
      <w:r>
        <w:t>Staffing and personnel</w:t>
      </w:r>
    </w:p>
    <w:p>
      <w:pPr>
        <w:pStyle w:val="ListBullet"/>
      </w:pPr>
      <w:r>
        <w:rPr>
          <w:b/>
        </w:rPr>
        <w:t>(2)(i) The Contractor shall arrange for its personnel interacting with detainees to— (A) Receive the training specified in paragraph (b)(1) of this clause—</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(DEVIATION 2026-O0023) (FEB 2026)</w:t>
      </w:r>
    </w:p>
    <w:p>
      <w:pPr>
        <w:pStyle w:val="ListBullet2"/>
      </w:pPr>
      <w:r>
        <w:t>Source document: Solicitation - W15P7T26RA006.pdf</w:t>
      </w:r>
    </w:p>
    <w:p>
      <w:pPr>
        <w:pStyle w:val="ListBullet2"/>
      </w:pPr>
      <w:r>
        <w:t>Section: (DEVIATION 2026-O0023) (FEB 2026)</w:t>
      </w:r>
    </w:p>
    <w:p>
      <w:pPr>
        <w:pStyle w:val="ListBullet2"/>
      </w:pPr>
      <w:r>
        <w:t>Relevant passage: (2)(i) The Contractor shall arrange for its personnel interacting with detainees to— (A) Receive the training specified in paragraph (b)(1) of this clause—</w:t>
      </w:r>
    </w:p>
    <w:p>
      <w:pPr>
        <w:pStyle w:val="ListBullet2"/>
      </w:pPr>
      <w:r>
        <w:t>Evidence confidence: Moderate confidence</w:t>
      </w:r>
    </w:p>
    <w:p>
      <w:pPr>
        <w:pStyle w:val="ListBullet"/>
      </w:pPr>
      <w:r>
        <w:rPr>
          <w:b/>
        </w:rPr>
        <w:t>[[PAGE 16]] The Contractor shall return any Government issued CACs, security badges, or civilian IDs to the COR or other designated security personnel.</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[[PAGE 16]]</w:t>
      </w:r>
    </w:p>
    <w:p>
      <w:pPr>
        <w:pStyle w:val="ListBullet2"/>
      </w:pPr>
      <w:r>
        <w:t>Source document: Solicitation - W15P7T26RA006.pdf</w:t>
      </w:r>
    </w:p>
    <w:p>
      <w:pPr>
        <w:pStyle w:val="ListBullet2"/>
      </w:pPr>
      <w:r>
        <w:t>Section: [[PAGE 16]]</w:t>
      </w:r>
    </w:p>
    <w:p>
      <w:pPr>
        <w:pStyle w:val="ListBullet2"/>
      </w:pPr>
      <w:r>
        <w:t>Relevant passage: [[PAGE 16]] The Contractor shall return any Government issued CACs, security badges, or civilian IDs to the COR or other designated security personnel.</w:t>
      </w:r>
    </w:p>
    <w:p>
      <w:pPr>
        <w:pStyle w:val="ListBullet2"/>
      </w:pPr>
      <w:r>
        <w:t>Evidence confidence: Moderate confidence</w:t>
      </w:r>
    </w:p>
    <w:p>
      <w:pPr>
        <w:pStyle w:val="ListBullet"/>
      </w:pPr>
      <w:r>
        <w:rPr>
          <w:b/>
        </w:rPr>
        <w:t>When hiring personnel, the contractor shall keep in mind that the stability and continuity of the workforce are essential.</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1.4.3 HOURS OF OPERATION</w:t>
      </w:r>
    </w:p>
    <w:p>
      <w:pPr>
        <w:pStyle w:val="ListBullet2"/>
      </w:pPr>
      <w:r>
        <w:t>Source document: Solicitation - W15P7T26RA006.pdf</w:t>
      </w:r>
    </w:p>
    <w:p>
      <w:pPr>
        <w:pStyle w:val="ListBullet2"/>
      </w:pPr>
      <w:r>
        <w:t>Section: 1.4.3 HOURS OF OPERATION</w:t>
      </w:r>
    </w:p>
    <w:p>
      <w:pPr>
        <w:pStyle w:val="ListBullet2"/>
      </w:pPr>
      <w:r>
        <w:t>Relevant passage: When hiring personnel, the contractor shall keep in mind that the stability and continuity of the workforce are essential.</w:t>
      </w:r>
    </w:p>
    <w:p>
      <w:pPr>
        <w:pStyle w:val="ListBullet2"/>
      </w:pPr>
      <w:r>
        <w:t>Evidence confidence: Moderate confidence</w:t>
      </w:r>
    </w:p>
    <w:p>
      <w:pPr>
        <w:pStyle w:val="ListBullet"/>
      </w:pPr>
      <w:r>
        <w:rPr>
          <w:b/>
        </w:rPr>
        <w:t>The clause shall be used in solicitations and contracts that authorize contractor personnel to accompany US Armed Forces deployed outside the US in contingency operations; humanitarian or peacekeeping operations; or other military operations or exercises, when designated by the combatant commander.</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4.2.13 CONTRACTORS AUTHORIZED TO ACCOMPANY THE FORCE</w:t>
      </w:r>
    </w:p>
    <w:p>
      <w:pPr>
        <w:pStyle w:val="ListBullet2"/>
      </w:pPr>
      <w:r>
        <w:t>Source document: Solicitation - W15P7T26RA006.pdf</w:t>
      </w:r>
    </w:p>
    <w:p>
      <w:pPr>
        <w:pStyle w:val="ListBullet2"/>
      </w:pPr>
      <w:r>
        <w:t>Section: 4.2.13 CONTRACTORS AUTHORIZED TO ACCOMPANY THE FORCE</w:t>
      </w:r>
    </w:p>
    <w:p>
      <w:pPr>
        <w:pStyle w:val="ListBullet2"/>
      </w:pPr>
      <w:r>
        <w:t>Relevant passage: The clause shall be used in solicitations and contracts that authorize contractor personnel to accompany US Armed Forces deployed outside the US in contingency operations; humanitarian or peacekeeping operations; or other military operations or exercises, when designated by the combatant commander.</w:t>
      </w:r>
    </w:p>
    <w:p>
      <w:pPr>
        <w:pStyle w:val="ListBullet2"/>
      </w:pPr>
      <w:r>
        <w:t>Evidence confidence: Moderate confidence</w:t>
      </w:r>
    </w:p>
    <w:p>
      <w:pPr>
        <w:pStyle w:val="ListBullet"/>
      </w:pPr>
      <w:r>
        <w:rPr>
          <w:b/>
        </w:rPr>
        <w:t>Contractor personnel shall return CACs to the sponsoring organization Security Officer when their employment as a DoD contract employee is terminated or the order is complete, whichever occurs first.</w:t>
      </w:r>
    </w:p>
    <w:p>
      <w:pPr>
        <w:pStyle w:val="ListBullet2"/>
      </w:pPr>
      <w:r>
        <w:t>Obligation: If Applicable</w:t>
      </w:r>
    </w:p>
    <w:p>
      <w:pPr>
        <w:pStyle w:val="ListBullet2"/>
      </w:pPr>
      <w:r>
        <w:t>What to prepare: Staffing plan / resumes</w:t>
      </w:r>
    </w:p>
    <w:p>
      <w:pPr>
        <w:pStyle w:val="ListBullet2"/>
      </w:pPr>
      <w:r>
        <w:t>Row confidence: Moderate confidence</w:t>
      </w:r>
    </w:p>
    <w:p>
      <w:pPr>
        <w:pStyle w:val="ListBullet2"/>
      </w:pPr>
      <w:r>
        <w:t>Citation: (ID)</w:t>
      </w:r>
    </w:p>
    <w:p>
      <w:pPr>
        <w:pStyle w:val="ListBullet2"/>
      </w:pPr>
      <w:r>
        <w:t>Source document: Solicitation - W15P7T26RA006.pdf</w:t>
      </w:r>
    </w:p>
    <w:p>
      <w:pPr>
        <w:pStyle w:val="ListBullet2"/>
      </w:pPr>
      <w:r>
        <w:t>Section: (ID)</w:t>
      </w:r>
    </w:p>
    <w:p>
      <w:pPr>
        <w:pStyle w:val="ListBullet2"/>
      </w:pPr>
      <w:r>
        <w:t>Relevant passage: Contractor personnel shall return CACs to the sponsoring organization Security Officer when their employment as a DoD contract employee is terminated or the order is complete, whichever occurs first.</w:t>
      </w:r>
    </w:p>
    <w:p>
      <w:pPr>
        <w:pStyle w:val="ListBullet2"/>
      </w:pPr>
      <w:r>
        <w:t>Evidence confidence: Moderate confidence</w:t>
      </w:r>
    </w:p>
    <w:p>
      <w:pPr>
        <w:pStyle w:val="ListBullet"/>
      </w:pPr>
      <w:r>
        <w:rPr>
          <w:b/>
        </w:rPr>
        <w:t>Embassy, and that Contractor and subcontractor personnel who are third country nationals comply with any security related requirements of the Embassy of their nationality;</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OUTSIDE THE UNITED STATES (DEVIATION 2026-O0041) (FEB 2026)</w:t>
      </w:r>
    </w:p>
    <w:p>
      <w:pPr>
        <w:pStyle w:val="ListBullet2"/>
      </w:pPr>
      <w:r>
        <w:t>Source document: Solicitation - W15P7T26RA006.pdf</w:t>
      </w:r>
    </w:p>
    <w:p>
      <w:pPr>
        <w:pStyle w:val="ListBullet2"/>
      </w:pPr>
      <w:r>
        <w:t>Section: OUTSIDE THE UNITED STATES (DEVIATION 2026-O0041) (FEB 2026)</w:t>
      </w:r>
    </w:p>
    <w:p>
      <w:pPr>
        <w:pStyle w:val="ListBullet2"/>
      </w:pPr>
      <w:r>
        <w:t>Relevant passage: Embassy, and that Contractor and subcontractor personnel who are third country nationals comply with any security related requirements of the Embassy of their nationality;</w:t>
      </w:r>
    </w:p>
    <w:p>
      <w:pPr>
        <w:pStyle w:val="ListBullet2"/>
      </w:pPr>
      <w:r>
        <w:t>Evidence confidence: Moderate confidence</w:t>
      </w:r>
    </w:p>
    <w:p>
      <w:pPr>
        <w:pStyle w:val="ListBullet"/>
      </w:pPr>
      <w:r>
        <w:rPr>
          <w:b/>
        </w:rPr>
        <w:t>Delivered products shall be accepted by authorized Government personnel via DD Form 250 or as specified in each individual task order.</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5.3 PRODUCTS</w:t>
      </w:r>
    </w:p>
    <w:p>
      <w:pPr>
        <w:pStyle w:val="ListBullet2"/>
      </w:pPr>
      <w:r>
        <w:t>Source document: Solicitation - W15P7T26RA006.pdf</w:t>
      </w:r>
    </w:p>
    <w:p>
      <w:pPr>
        <w:pStyle w:val="ListBullet2"/>
      </w:pPr>
      <w:r>
        <w:t>Section: 5.3 PRODUCTS</w:t>
      </w:r>
    </w:p>
    <w:p>
      <w:pPr>
        <w:pStyle w:val="ListBullet2"/>
      </w:pPr>
      <w:r>
        <w:t>Relevant passage: Delivered products shall be accepted by authorized Government personnel via DD Form 250 or as specified in each individual task order.</w:t>
      </w:r>
    </w:p>
    <w:p>
      <w:pPr>
        <w:pStyle w:val="ListBullet2"/>
      </w:pPr>
      <w:r>
        <w:t>Evidence confidence: Moderate confidence</w:t>
      </w:r>
    </w:p>
    <w:p>
      <w:pPr>
        <w:pStyle w:val="ListBullet"/>
      </w:pPr>
      <w:r>
        <w:rPr>
          <w:b/>
        </w:rPr>
        <w:t>TRAINING FOR CONTRACTOR PERSONNEL INTERACTING WITH DETAINEES</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TRAINING FOR CONTRACTOR PERSONNEL INTERACTING WITH DETAINEES</w:t>
      </w:r>
    </w:p>
    <w:p>
      <w:pPr>
        <w:pStyle w:val="ListBullet2"/>
      </w:pPr>
      <w:r>
        <w:t>Source document: Solicitation - W15P7T26RA006.pdf</w:t>
      </w:r>
    </w:p>
    <w:p>
      <w:pPr>
        <w:pStyle w:val="ListBullet2"/>
      </w:pPr>
      <w:r>
        <w:t>Section: TRAINING FOR CONTRACTOR PERSONNEL INTERACTING WITH DETAINEES</w:t>
      </w:r>
    </w:p>
    <w:p>
      <w:pPr>
        <w:pStyle w:val="ListBullet2"/>
      </w:pPr>
      <w:r>
        <w:t>Relevant passage: TRAINING FOR CONTRACTOR PERSONNEL INTERACTING WITH DETAINEES</w:t>
      </w:r>
    </w:p>
    <w:p>
      <w:pPr>
        <w:pStyle w:val="ListBullet2"/>
      </w:pPr>
      <w:r>
        <w:t>Evidence confidence: Moderate confidence</w:t>
      </w:r>
    </w:p>
    <w:p>
      <w:pPr>
        <w:pStyle w:val="Heading3"/>
      </w:pPr>
      <w:r>
        <w:t>Technical</w:t>
      </w:r>
    </w:p>
    <w:p>
      <w:pPr>
        <w:pStyle w:val="ListBullet"/>
      </w:pPr>
      <w:r>
        <w:rPr>
          <w:b/>
        </w:rPr>
        <w:t>If a proposed QP is identified as an Outcome-Based QP, the Offeror shall complete only the Schedule and Completeness evaluation criteria on their applicable Attachment 0002 - Scorecard.</w:t>
      </w:r>
    </w:p>
    <w:p>
      <w:pPr>
        <w:pStyle w:val="ListBullet2"/>
      </w:pPr>
      <w:r>
        <w:t>Obligation: Required</w:t>
      </w:r>
    </w:p>
    <w:p>
      <w:pPr>
        <w:pStyle w:val="ListBullet2"/>
      </w:pPr>
      <w:r>
        <w:t>Row confidence: Moderate confidence</w:t>
      </w:r>
    </w:p>
    <w:p>
      <w:pPr>
        <w:pStyle w:val="ListBullet2"/>
      </w:pPr>
      <w:r>
        <w:t>Citation: COMPLETENESS · p.285</w:t>
      </w:r>
    </w:p>
    <w:p>
      <w:pPr>
        <w:pStyle w:val="ListBullet2"/>
      </w:pPr>
      <w:r>
        <w:t>Source document: Solicitation - W15P7T26RA006.pdf</w:t>
      </w:r>
    </w:p>
    <w:p>
      <w:pPr>
        <w:pStyle w:val="ListBullet2"/>
      </w:pPr>
      <w:r>
        <w:t>Section: COMPLETENESS</w:t>
      </w:r>
    </w:p>
    <w:p>
      <w:pPr>
        <w:pStyle w:val="ListBullet2"/>
      </w:pPr>
      <w:r>
        <w:t>Page: 285</w:t>
      </w:r>
    </w:p>
    <w:p>
      <w:pPr>
        <w:pStyle w:val="ListBullet2"/>
      </w:pPr>
      <w:r>
        <w:t>Relevant passage: If a proposed QP is identified as an Outcome-Based QP, the Offeror shall complete only the Schedule and Completeness evaluation criteria on their applicable Attachment 0002 - Scorecard.</w:t>
      </w:r>
    </w:p>
    <w:p>
      <w:pPr>
        <w:pStyle w:val="ListBullet2"/>
      </w:pPr>
      <w:r>
        <w:t>Evidence confidence: Moderate confidence</w:t>
      </w:r>
    </w:p>
    <w:p>
      <w:pPr>
        <w:pStyle w:val="ListBullet"/>
      </w:pPr>
      <w:r>
        <w:rPr>
          <w:b/>
        </w:rPr>
        <w:t>L.2.2 VOLUME II - SCORECARD (ATTACHMENT 0002) Each Offeror shall calculate and submit a numerical self-score as part of its proposal Attachment.</w:t>
      </w:r>
    </w:p>
    <w:p>
      <w:pPr>
        <w:pStyle w:val="ListBullet2"/>
      </w:pPr>
      <w:r>
        <w:t>Obligation: Required</w:t>
      </w:r>
    </w:p>
    <w:p>
      <w:pPr>
        <w:pStyle w:val="ListBullet2"/>
      </w:pPr>
      <w:r>
        <w:t>Row confidence: Moderate confidence</w:t>
      </w:r>
    </w:p>
    <w:p>
      <w:pPr>
        <w:pStyle w:val="ListBullet2"/>
      </w:pPr>
      <w:r>
        <w:t>Citation: L.2.2 VOLUME II - SCORECARD (ATTACHMENT 0002) · p.274</w:t>
      </w:r>
    </w:p>
    <w:p>
      <w:pPr>
        <w:pStyle w:val="ListBullet2"/>
      </w:pPr>
      <w:r>
        <w:t>Source document: Solicitation - W15P7T26RA006.pdf</w:t>
      </w:r>
    </w:p>
    <w:p>
      <w:pPr>
        <w:pStyle w:val="ListBullet2"/>
      </w:pPr>
      <w:r>
        <w:t>Section: L.2.2 VOLUME II - SCORECARD (ATTACHMENT 0002)</w:t>
      </w:r>
    </w:p>
    <w:p>
      <w:pPr>
        <w:pStyle w:val="ListBullet2"/>
      </w:pPr>
      <w:r>
        <w:t>Page: 274</w:t>
      </w:r>
    </w:p>
    <w:p>
      <w:pPr>
        <w:pStyle w:val="ListBullet2"/>
      </w:pPr>
      <w:r>
        <w:t>Relevant passage: L.2.2 VOLUME II - SCORECARD (ATTACHMENT 0002) Each Offeror shall calculate and submit a numerical self-score as part of its proposal Attachment</w:t>
      </w:r>
    </w:p>
    <w:p>
      <w:pPr>
        <w:pStyle w:val="ListBullet2"/>
      </w:pPr>
      <w:r>
        <w:t>Evidence confidence: Moderate confidence</w:t>
      </w:r>
    </w:p>
    <w:p>
      <w:pPr>
        <w:pStyle w:val="ListBullet"/>
      </w:pPr>
      <w:r>
        <w:rPr>
          <w:b/>
        </w:rPr>
        <w:t>NOTE: All Screening Question Certifications shall be valid at the time of proposal.</w:t>
      </w:r>
    </w:p>
    <w:p>
      <w:pPr>
        <w:pStyle w:val="ListBullet2"/>
      </w:pPr>
      <w:r>
        <w:t>Obligation: Required</w:t>
      </w:r>
    </w:p>
    <w:p>
      <w:pPr>
        <w:pStyle w:val="ListBullet2"/>
      </w:pPr>
      <w:r>
        <w:t>Row confidence: Moderate confidence</w:t>
      </w:r>
    </w:p>
    <w:p>
      <w:pPr>
        <w:pStyle w:val="ListBullet2"/>
      </w:pPr>
      <w:r>
        <w:t>Citation: M.3 EVALUATION OF SCREENING QUESTIONS · p.318</w:t>
      </w:r>
    </w:p>
    <w:p>
      <w:pPr>
        <w:pStyle w:val="ListBullet2"/>
      </w:pPr>
      <w:r>
        <w:t>Source document: Solicitation - W15P7T26RA006.pdf</w:t>
      </w:r>
    </w:p>
    <w:p>
      <w:pPr>
        <w:pStyle w:val="ListBullet2"/>
      </w:pPr>
      <w:r>
        <w:t>Section: M.3 EVALUATION OF SCREENING QUESTIONS</w:t>
      </w:r>
    </w:p>
    <w:p>
      <w:pPr>
        <w:pStyle w:val="ListBullet2"/>
      </w:pPr>
      <w:r>
        <w:t>Page: 318</w:t>
      </w:r>
    </w:p>
    <w:p>
      <w:pPr>
        <w:pStyle w:val="ListBullet2"/>
      </w:pPr>
      <w:r>
        <w:t>Relevant passage: NOTE: All Screening Question Certifications shall be valid at the time of proposal.</w:t>
      </w:r>
    </w:p>
    <w:p>
      <w:pPr>
        <w:pStyle w:val="ListBullet2"/>
      </w:pPr>
      <w:r>
        <w:t>Evidence confidence: Moderate confidence</w:t>
      </w:r>
    </w:p>
    <w:p>
      <w:pPr>
        <w:pStyle w:val="ListBullet"/>
      </w:pPr>
      <w:r>
        <w:rPr>
          <w:b/>
        </w:rPr>
        <w:t>1.2 SCOPE This Performance Work Statement (PWS) establishes the scope and requirements for contractor- provided support services for a diverse group of organizations that span the spectrum of mission areas for programs with knowledge-based service-related requirements.</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1.2 SCOPE · p.3</w:t>
      </w:r>
    </w:p>
    <w:p>
      <w:pPr>
        <w:pStyle w:val="ListBullet2"/>
      </w:pPr>
      <w:r>
        <w:t>Source document: Solicitation - W15P7T26RA006.pdf</w:t>
      </w:r>
    </w:p>
    <w:p>
      <w:pPr>
        <w:pStyle w:val="ListBullet2"/>
      </w:pPr>
      <w:r>
        <w:t>Section: 1.2 SCOPE</w:t>
      </w:r>
    </w:p>
    <w:p>
      <w:pPr>
        <w:pStyle w:val="ListBullet2"/>
      </w:pPr>
      <w:r>
        <w:t>Page: 3</w:t>
      </w:r>
    </w:p>
    <w:p>
      <w:pPr>
        <w:pStyle w:val="ListBullet2"/>
      </w:pPr>
      <w:r>
        <w:t>Relevant passage: 1.2 SCOPE This Performance Work Statement (PWS) establishes the scope and requirements for contractor- provided support services for a diverse group of organizations that span the spectrum of mission areas for programs with knowledge-based service-related requirements.</w:t>
      </w:r>
    </w:p>
    <w:p>
      <w:pPr>
        <w:pStyle w:val="ListBullet2"/>
      </w:pPr>
      <w:r>
        <w:t>Evidence confidence: Moderate confidence</w:t>
      </w:r>
    </w:p>
    <w:p>
      <w:pPr>
        <w:pStyle w:val="ListBullet"/>
      </w:pPr>
      <w:r>
        <w:rPr>
          <w:b/>
        </w:rPr>
        <w:t>1.2.1 TECHNICAL SUPPORT AREAS The following technical support areas will be included in the scoring of this effort.</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1.2.1 TECHNICAL SUPPORT AREAS · p.3</w:t>
      </w:r>
    </w:p>
    <w:p>
      <w:pPr>
        <w:pStyle w:val="ListBullet2"/>
      </w:pPr>
      <w:r>
        <w:t>Source document: Solicitation - W15P7T26RA006.pdf</w:t>
      </w:r>
    </w:p>
    <w:p>
      <w:pPr>
        <w:pStyle w:val="ListBullet2"/>
      </w:pPr>
      <w:r>
        <w:t>Section: 1.2.1 TECHNICAL SUPPORT AREAS</w:t>
      </w:r>
    </w:p>
    <w:p>
      <w:pPr>
        <w:pStyle w:val="ListBullet2"/>
      </w:pPr>
      <w:r>
        <w:t>Page: 3</w:t>
      </w:r>
    </w:p>
    <w:p>
      <w:pPr>
        <w:pStyle w:val="ListBullet2"/>
      </w:pPr>
      <w:r>
        <w:t>Relevant passage: 1.2.1 TECHNICAL SUPPORT AREAS The following technical support areas will be included in the scoring of this effort.</w:t>
      </w:r>
    </w:p>
    <w:p>
      <w:pPr>
        <w:pStyle w:val="ListBullet2"/>
      </w:pPr>
      <w:r>
        <w:t>Evidence confidence: Moderate confidence</w:t>
      </w:r>
    </w:p>
    <w:p>
      <w:pPr>
        <w:pStyle w:val="ListBullet"/>
      </w:pPr>
      <w:r>
        <w:rPr>
          <w:b/>
        </w:rPr>
        <w:t>3.0 TECHNICAL REQUIREMENTS Technical requirements will be determined at task order level but will fall under one of the support areas identified below.</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3.0 TECHNICAL REQUIREMENTS · p.5</w:t>
      </w:r>
    </w:p>
    <w:p>
      <w:pPr>
        <w:pStyle w:val="ListBullet2"/>
      </w:pPr>
      <w:r>
        <w:t>Source document: Solicitation - W15P7T26RA006.pdf</w:t>
      </w:r>
    </w:p>
    <w:p>
      <w:pPr>
        <w:pStyle w:val="ListBullet2"/>
      </w:pPr>
      <w:r>
        <w:t>Section: 3.0 TECHNICAL REQUIREMENTS</w:t>
      </w:r>
    </w:p>
    <w:p>
      <w:pPr>
        <w:pStyle w:val="ListBullet2"/>
      </w:pPr>
      <w:r>
        <w:t>Page: 5</w:t>
      </w:r>
    </w:p>
    <w:p>
      <w:pPr>
        <w:pStyle w:val="ListBullet2"/>
      </w:pPr>
      <w:r>
        <w:t>Relevant passage: 3.0 TECHNICAL REQUIREMENTS Technical requirements will be determined at task order level but will fall under one of the support areas identified below.</w:t>
      </w:r>
    </w:p>
    <w:p>
      <w:pPr>
        <w:pStyle w:val="ListBullet2"/>
      </w:pPr>
      <w:r>
        <w:t>Evidence confidence: Moderate confidence</w:t>
      </w:r>
    </w:p>
    <w:p>
      <w:pPr>
        <w:pStyle w:val="ListBullet"/>
      </w:pPr>
      <w:r>
        <w:rPr>
          <w:b/>
        </w:rPr>
        <w:t>The Contractor shall ensure that any resulting license agreement, made part of the contract, lists or describes all technical data for which the Government has been granted additional rights and specifies those additional rights.</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[[PAGE 177]] · p.177</w:t>
      </w:r>
    </w:p>
    <w:p>
      <w:pPr>
        <w:pStyle w:val="ListBullet2"/>
      </w:pPr>
      <w:r>
        <w:t>Source document: Solicitation - W15P7T26RA006.pdf</w:t>
      </w:r>
    </w:p>
    <w:p>
      <w:pPr>
        <w:pStyle w:val="ListBullet2"/>
      </w:pPr>
      <w:r>
        <w:t>Section: [[PAGE 177]]</w:t>
      </w:r>
    </w:p>
    <w:p>
      <w:pPr>
        <w:pStyle w:val="ListBullet2"/>
      </w:pPr>
      <w:r>
        <w:t>Page: 177</w:t>
      </w:r>
    </w:p>
    <w:p>
      <w:pPr>
        <w:pStyle w:val="ListBullet2"/>
      </w:pPr>
      <w:r>
        <w:t>Relevant passage: The Contractor shall ensure that any resulting license agreement, made part of the contract, lists or describes all technical data for which the Government has been granted additional rights and specifies those additional rights.</w:t>
      </w:r>
    </w:p>
    <w:p>
      <w:pPr>
        <w:pStyle w:val="ListBullet2"/>
      </w:pPr>
      <w:r>
        <w:t>Evidence confidence: Moderate confidence</w:t>
      </w:r>
    </w:p>
    <w:p>
      <w:pPr>
        <w:pStyle w:val="Heading3"/>
      </w:pPr>
      <w:r>
        <w:t>Submission</w:t>
      </w:r>
    </w:p>
    <w:p>
      <w:pPr>
        <w:pStyle w:val="ListBullet"/>
      </w:pPr>
      <w:r>
        <w:rPr>
          <w:b/>
        </w:rPr>
        <w:t>Submit the Attachment 0002 scorecard with the supporting documentation needed to substantiate each claimed system, certification, clearance, or other scored element.</w:t>
      </w:r>
    </w:p>
    <w:p>
      <w:pPr>
        <w:pStyle w:val="ListBullet2"/>
      </w:pPr>
      <w:r>
        <w:t>Obligation: Required</w:t>
      </w:r>
    </w:p>
    <w:p>
      <w:pPr>
        <w:pStyle w:val="ListBullet2"/>
      </w:pPr>
      <w:r>
        <w:t>What to prepare: Attachment 0002 scorecard with supporting documentation</w:t>
      </w:r>
    </w:p>
    <w:p>
      <w:pPr>
        <w:pStyle w:val="ListBullet2"/>
      </w:pPr>
      <w:r>
        <w:t>Row confidence: Moderate confidence</w:t>
      </w:r>
    </w:p>
    <w:p>
      <w:pPr>
        <w:pStyle w:val="ListBullet2"/>
      </w:pPr>
      <w:r>
        <w:t>Citation: | | Maps - Large Business</w:t>
      </w:r>
    </w:p>
    <w:p>
      <w:pPr>
        <w:pStyle w:val="ListBullet2"/>
      </w:pPr>
      <w:r>
        <w:t>Source document: Attachment 0002 Scorecard -Large Business- 01APR2026.xlsx</w:t>
      </w:r>
    </w:p>
    <w:p>
      <w:pPr>
        <w:pStyle w:val="ListBullet2"/>
      </w:pPr>
      <w:r>
        <w:t>Section: | | Maps - Large Business</w:t>
      </w:r>
    </w:p>
    <w:p>
      <w:pPr>
        <w:pStyle w:val="ListBullet2"/>
      </w:pPr>
      <w:r>
        <w:t>Relevant passage: | | MAPS - LARGE BUSINESS ATTACHMENT 0002 | | | | | | | | | | | | | DOMAIN: | | | [PLEASE SELECT ONE] | | | | | | | | | | Please answer the following questions and provide the required documentation. | | | | | | | | | | | | | SECTION 01 - SCREENING QUESTIONS | | | | | | | | | | | | | Have all submission requirements been met? Please refer to RFP Section L.1. | | | | | | [PLEASE SELECT ONE] | | | | | | | Does your company have</w:t>
      </w:r>
    </w:p>
    <w:p>
      <w:pPr>
        <w:pStyle w:val="ListBullet2"/>
      </w:pPr>
      <w:r>
        <w:t>Evidence confidence: Moderate confidence</w:t>
      </w:r>
    </w:p>
    <w:p>
      <w:pPr>
        <w:pStyle w:val="ListBullet"/>
      </w:pPr>
      <w:r>
        <w:rPr>
          <w:b/>
        </w:rPr>
        <w:t>Submit the proposal through the solicitation's designated portal.</w:t>
      </w:r>
    </w:p>
    <w:p>
      <w:pPr>
        <w:pStyle w:val="ListBullet2"/>
      </w:pPr>
      <w:r>
        <w:t>Obligation: Required</w:t>
      </w:r>
    </w:p>
    <w:p>
      <w:pPr>
        <w:pStyle w:val="ListBullet2"/>
      </w:pPr>
      <w:r>
        <w:t>What to prepare: Complete proposal submission package</w:t>
      </w:r>
    </w:p>
    <w:p>
      <w:pPr>
        <w:pStyle w:val="ListBullet2"/>
      </w:pPr>
      <w:r>
        <w:t>Row confidence: Moderate confidence</w:t>
      </w:r>
    </w:p>
    <w:p>
      <w:pPr>
        <w:pStyle w:val="ListBullet2"/>
      </w:pPr>
      <w:r>
        <w:t>Citation: Submission</w:t>
      </w:r>
    </w:p>
    <w:p>
      <w:pPr>
        <w:pStyle w:val="ListBullet2"/>
      </w:pPr>
      <w:r>
        <w:t>Source document: Solicitation Amendment 01- W15P7T26RA0060001.pdf</w:t>
      </w:r>
    </w:p>
    <w:p>
      <w:pPr>
        <w:pStyle w:val="ListBullet2"/>
      </w:pPr>
      <w:r>
        <w:t>Section: Submission</w:t>
      </w:r>
    </w:p>
    <w:p>
      <w:pPr>
        <w:pStyle w:val="ListBullet2"/>
      </w:pPr>
      <w:r>
        <w:t>Relevant passage: Section does not prevent affiliated companies from participating in future orders. Any proposal submitted in response to a task order solicitation must be submitted in the portal through the account/contract of the Prime contract holder and, if an affiliate will be performing the work, the proposal should clearly identify that. Only the prime contractor, as identified by the Company Commercial and Government</w:t>
      </w:r>
    </w:p>
    <w:p>
      <w:pPr>
        <w:pStyle w:val="ListBullet2"/>
      </w:pPr>
      <w:r>
        <w:t>Evidence confidence: Moderate confidence</w:t>
      </w:r>
    </w:p>
    <w:p>
      <w:pPr>
        <w:pStyle w:val="ListBullet"/>
      </w:pPr>
      <w:r>
        <w:rPr>
          <w:b/>
        </w:rPr>
        <w:t>Ensure each Attachment 0003 qualifying project form is digitally or hard signed by the listed contracting-party point of contact.</w:t>
      </w:r>
    </w:p>
    <w:p>
      <w:pPr>
        <w:pStyle w:val="ListBullet2"/>
      </w:pPr>
      <w:r>
        <w:t>Obligation: Required</w:t>
      </w:r>
    </w:p>
    <w:p>
      <w:pPr>
        <w:pStyle w:val="ListBullet2"/>
      </w:pPr>
      <w:r>
        <w:t>What to prepare: Attachment 0003 qualifying project form signed by the contracting-party POC</w:t>
      </w:r>
    </w:p>
    <w:p>
      <w:pPr>
        <w:pStyle w:val="ListBullet2"/>
      </w:pPr>
      <w:r>
        <w:t>Row confidence: Moderate confidence</w:t>
      </w:r>
    </w:p>
    <w:p>
      <w:pPr>
        <w:pStyle w:val="ListBullet2"/>
      </w:pPr>
      <w:r>
        <w:t>Citation: Submission</w:t>
      </w:r>
    </w:p>
    <w:p>
      <w:pPr>
        <w:pStyle w:val="ListBullet2"/>
      </w:pPr>
      <w:r>
        <w:t>Source document: Attachment 0003 Qualifying Project Form 01APR2026.xlsx</w:t>
      </w:r>
    </w:p>
    <w:p>
      <w:pPr>
        <w:pStyle w:val="ListBullet2"/>
      </w:pPr>
      <w:r>
        <w:t>Section: Submission</w:t>
      </w:r>
    </w:p>
    <w:p>
      <w:pPr>
        <w:pStyle w:val="ListBullet2"/>
      </w:pPr>
      <w:r>
        <w:t>Relevant passage: 12-17 can be completed by the Offeror or Contracting Party Point of Contact Listed Above. Item 18 shall be digitally or hard signed by the Contracting Party POC. If this QP is identified as a LOE QP, Items 13 and 14 shall be completed, with Items 15 and 16 being N/A. If this QP is identified as an Outcome Based QP, Items 15 and 16 shall be completed, with Items 13 and 14 being N/A. | | |</w:t>
      </w:r>
    </w:p>
    <w:p>
      <w:pPr>
        <w:pStyle w:val="ListBullet2"/>
      </w:pPr>
      <w:r>
        <w:t>Evidence confidence: Moderate confidence</w:t>
      </w:r>
    </w:p>
    <w:p>
      <w:pPr>
        <w:pStyle w:val="ListBullet"/>
      </w:pPr>
      <w:r>
        <w:rPr>
          <w:b/>
        </w:rPr>
        <w:t>Register for the MAPS proposal portal, submit the proposal through the designated portal, and upload a full package each time a proposal is submitted.</w:t>
      </w:r>
    </w:p>
    <w:p>
      <w:pPr>
        <w:pStyle w:val="ListBullet2"/>
      </w:pPr>
      <w:r>
        <w:t>Obligation: Required</w:t>
      </w:r>
    </w:p>
    <w:p>
      <w:pPr>
        <w:pStyle w:val="ListBullet2"/>
      </w:pPr>
      <w:r>
        <w:t>What to prepare: Complete proposal package submitted through the MAPS portal</w:t>
      </w:r>
    </w:p>
    <w:p>
      <w:pPr>
        <w:pStyle w:val="ListBullet2"/>
      </w:pPr>
      <w:r>
        <w:t>Row confidence: Moderate confidence</w:t>
      </w:r>
    </w:p>
    <w:p>
      <w:pPr>
        <w:pStyle w:val="ListBullet2"/>
      </w:pPr>
      <w:r>
        <w:t>Citation: Submission</w:t>
      </w:r>
    </w:p>
    <w:p>
      <w:pPr>
        <w:pStyle w:val="ListBullet2"/>
      </w:pPr>
      <w:r>
        <w:t>Source document: Appendix A - Amd 01 - 07APR2026.pdf</w:t>
      </w:r>
    </w:p>
    <w:p>
      <w:pPr>
        <w:pStyle w:val="ListBullet2"/>
      </w:pPr>
      <w:r>
        <w:t>Section: Submission</w:t>
      </w:r>
    </w:p>
    <w:p>
      <w:pPr>
        <w:pStyle w:val="ListBullet2"/>
      </w:pPr>
      <w:r>
        <w:t>Relevant passage: [[PAGE 1]] 1 Appendix A Portal Instructions for Submission of MAPS Proposals Amendment 01- 07 April 2026 Registration Instructions: ***OFFERORS SHALL ONLY HA VE ONE (1) PERSON REGISTER FOR PORTAL ACCESS. IF NEEDED OFFERORS CAN HA VE ONE (1) ALTERNATE PERSON REGISTER IN THE CASE OF AN EMERGENCY.*** In order to submit a proposal for the MAPS acquisition all Offerors shall register through the following link to create their profiles. If Offerors are already registered on the CHESS website another registration is not necessary. https://chess.army.mil/proposal/default/index Once you are on the portal home page, in the top right corner there is an icon of a person. Select the person and you will see the option to REGISTER. Click on the REGISTER button. Once you click register you will be brought to a new page, following the instructions on the page enter all required information. [[PAGE 2]] 2 Enter First Name, Last Name, Email Address, and create a Password Enter the Address and Phone Number of your Company</w:t>
      </w:r>
    </w:p>
    <w:p>
      <w:pPr>
        <w:pStyle w:val="ListBullet2"/>
      </w:pPr>
      <w:r>
        <w:t>Evidence confidence: Moderate confidence</w:t>
      </w:r>
    </w:p>
    <w:p>
      <w:pPr>
        <w:pStyle w:val="ListBullet"/>
      </w:pPr>
      <w:r>
        <w:rPr>
          <w:b/>
        </w:rPr>
        <w:t>Name and organize uploaded proposal files using the conventions required by RFP Section L.1 so the MAPS package is accepted as complete.</w:t>
      </w:r>
    </w:p>
    <w:p>
      <w:pPr>
        <w:pStyle w:val="ListBullet2"/>
      </w:pPr>
      <w:r>
        <w:t>Obligation: Required</w:t>
      </w:r>
    </w:p>
    <w:p>
      <w:pPr>
        <w:pStyle w:val="ListBullet2"/>
      </w:pPr>
      <w:r>
        <w:t>What to prepare: Proposal files named per Section L.1</w:t>
      </w:r>
    </w:p>
    <w:p>
      <w:pPr>
        <w:pStyle w:val="ListBullet2"/>
      </w:pPr>
      <w:r>
        <w:t>Row confidence: Moderate confidence</w:t>
      </w:r>
    </w:p>
    <w:p>
      <w:pPr>
        <w:pStyle w:val="ListBullet2"/>
      </w:pPr>
      <w:r>
        <w:t>Citation: Submission</w:t>
      </w:r>
    </w:p>
    <w:p>
      <w:pPr>
        <w:pStyle w:val="ListBullet2"/>
      </w:pPr>
      <w:r>
        <w:t>Source document: Appendix A - Amd 01 - 07APR2026.pdf</w:t>
      </w:r>
    </w:p>
    <w:p>
      <w:pPr>
        <w:pStyle w:val="ListBullet2"/>
      </w:pPr>
      <w:r>
        <w:t>Section: Submission</w:t>
      </w:r>
    </w:p>
    <w:p>
      <w:pPr>
        <w:pStyle w:val="ListBullet2"/>
      </w:pPr>
      <w:r>
        <w:t>Relevant passage: Where you update each Attachment. All documents shall be submitted in accordance with the naming conventions listed in RFP Section L.1 Paragraph 2 in order to be accepted as a full and complete package. To upload documents, click on the right side of the appropriate box BROWSE button. This will open up the documents on your computer to allow you to choose the correct</w:t>
      </w:r>
    </w:p>
    <w:p>
      <w:pPr>
        <w:pStyle w:val="ListBullet2"/>
      </w:pPr>
      <w:r>
        <w:t>Evidence confidence: Moderate confidence</w:t>
      </w:r>
    </w:p>
    <w:p>
      <w:pPr>
        <w:pStyle w:val="ListBullet"/>
      </w:pPr>
      <w:r>
        <w:rPr>
          <w:b/>
        </w:rPr>
        <w:t>Use DoD Safe only for the specific CUI supporting documents identified by the solicitation; do not use DoD Safe for the full proposal package.</w:t>
      </w:r>
    </w:p>
    <w:p>
      <w:pPr>
        <w:pStyle w:val="ListBullet2"/>
      </w:pPr>
      <w:r>
        <w:t>Obligation: Required</w:t>
      </w:r>
    </w:p>
    <w:p>
      <w:pPr>
        <w:pStyle w:val="ListBullet2"/>
      </w:pPr>
      <w:r>
        <w:t>What to prepare: CUI supporting documents handled separately via DoD Safe</w:t>
      </w:r>
    </w:p>
    <w:p>
      <w:pPr>
        <w:pStyle w:val="ListBullet2"/>
      </w:pPr>
      <w:r>
        <w:t>Row confidence: Moderate confidence</w:t>
      </w:r>
    </w:p>
    <w:p>
      <w:pPr>
        <w:pStyle w:val="ListBullet2"/>
      </w:pPr>
      <w:r>
        <w:t>Citation: Submission</w:t>
      </w:r>
    </w:p>
    <w:p>
      <w:pPr>
        <w:pStyle w:val="ListBullet2"/>
      </w:pPr>
      <w:r>
        <w:t>Source document: Appendix A - Amd 01 - 07APR2026.pdf</w:t>
      </w:r>
    </w:p>
    <w:p>
      <w:pPr>
        <w:pStyle w:val="ListBullet2"/>
      </w:pPr>
      <w:r>
        <w:t>Section: Submission</w:t>
      </w:r>
    </w:p>
    <w:p>
      <w:pPr>
        <w:pStyle w:val="ListBullet2"/>
      </w:pPr>
      <w:r>
        <w:t>Relevant passage: What is CUI, how many pages the CUI document is and that it has been submitted via DoD Safe. DoD Safe shall not be used for submission of the Offerors proposal. DoD Safe shall only be used for the specific CUI portion of their supporting documentation, and non-CUI documentation submitted will not be evaluated. To submit via DoD Safe follow the following: • Login to DoD Safe • Select Drop</w:t>
      </w:r>
    </w:p>
    <w:p>
      <w:pPr>
        <w:pStyle w:val="ListBullet2"/>
      </w:pPr>
      <w:r>
        <w:t>Evidence confidence: Moderate confidence</w:t>
      </w:r>
    </w:p>
    <w:p>
      <w:pPr>
        <w:pStyle w:val="Heading3"/>
      </w:pPr>
      <w:r>
        <w:t>Key Personnel / Staffing</w:t>
      </w:r>
    </w:p>
    <w:p>
      <w:pPr>
        <w:pStyle w:val="ListBullet"/>
      </w:pPr>
      <w:r>
        <w:rPr>
          <w:b/>
        </w:rPr>
        <w:t>1.4.4 PLACE OF PERFORMANCE The place of performance shall be identified in individual task orders.</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1.4.4 PLACE OF PERFORMANCE · p.5</w:t>
      </w:r>
    </w:p>
    <w:p>
      <w:pPr>
        <w:pStyle w:val="ListBullet2"/>
      </w:pPr>
      <w:r>
        <w:t>Source document: Solicitation - W15P7T26RA006.pdf</w:t>
      </w:r>
    </w:p>
    <w:p>
      <w:pPr>
        <w:pStyle w:val="ListBullet2"/>
      </w:pPr>
      <w:r>
        <w:t>Section: 1.4.4 PLACE OF PERFORMANCE</w:t>
      </w:r>
    </w:p>
    <w:p>
      <w:pPr>
        <w:pStyle w:val="ListBullet2"/>
      </w:pPr>
      <w:r>
        <w:t>Page: 5</w:t>
      </w:r>
    </w:p>
    <w:p>
      <w:pPr>
        <w:pStyle w:val="ListBullet2"/>
      </w:pPr>
      <w:r>
        <w:t>Relevant passage: 1.4.4 PLACE OF PERFORMANCE The place of performance shall be identified in individual task orders.</w:t>
      </w:r>
    </w:p>
    <w:p>
      <w:pPr>
        <w:pStyle w:val="ListBullet2"/>
      </w:pPr>
      <w:r>
        <w:t>Evidence confidence: Moderate confidence</w:t>
      </w:r>
    </w:p>
    <w:p>
      <w:pPr>
        <w:pStyle w:val="ListBullet"/>
      </w:pPr>
      <w:r>
        <w:rPr>
          <w:b/>
        </w:rPr>
        <w:t>Embassy, and that Contractor and subcontractor personnel who are third country nationals comply with any security related requirements of the Embassy of their nationality.</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OUTSIDE THE UNITED STATES (DEVIATION 2026-O0041) (FEB 2026) · p.167</w:t>
      </w:r>
    </w:p>
    <w:p>
      <w:pPr>
        <w:pStyle w:val="ListBullet2"/>
      </w:pPr>
      <w:r>
        <w:t>Source document: Solicitation - W15P7T26RA006.pdf</w:t>
      </w:r>
    </w:p>
    <w:p>
      <w:pPr>
        <w:pStyle w:val="ListBullet2"/>
      </w:pPr>
      <w:r>
        <w:t>Section: OUTSIDE THE UNITED STATES (DEVIATION 2026-O0041) (FEB 2026)</w:t>
      </w:r>
    </w:p>
    <w:p>
      <w:pPr>
        <w:pStyle w:val="ListBullet2"/>
      </w:pPr>
      <w:r>
        <w:t>Page: 167</w:t>
      </w:r>
    </w:p>
    <w:p>
      <w:pPr>
        <w:pStyle w:val="ListBullet2"/>
      </w:pPr>
      <w:r>
        <w:t>Relevant passage: Embassy, and that Contractor and subcontractor personnel who are third country nationals comply with any security related requirements of the Embassy of their nationality;</w:t>
      </w:r>
    </w:p>
    <w:p>
      <w:pPr>
        <w:pStyle w:val="ListBullet2"/>
      </w:pPr>
      <w:r>
        <w:t>Evidence confidence: Moderate confidence</w:t>
      </w:r>
    </w:p>
    <w:p>
      <w:pPr>
        <w:pStyle w:val="ListBullet"/>
      </w:pPr>
      <w:r>
        <w:rPr>
          <w:b/>
        </w:rPr>
        <w:t>(2)(i) The Contractor shall arrange for its personnel interacting with detainees to— (A) Receive the training specified in paragraph (b)(1) of this clause—.</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(DEVIATION 2026-O0023) (FEB 2026) · p.211</w:t>
      </w:r>
    </w:p>
    <w:p>
      <w:pPr>
        <w:pStyle w:val="ListBullet2"/>
      </w:pPr>
      <w:r>
        <w:t>Source document: Solicitation - W15P7T26RA006.pdf</w:t>
      </w:r>
    </w:p>
    <w:p>
      <w:pPr>
        <w:pStyle w:val="ListBullet2"/>
      </w:pPr>
      <w:r>
        <w:t>Section: (DEVIATION 2026-O0023) (FEB 2026)</w:t>
      </w:r>
    </w:p>
    <w:p>
      <w:pPr>
        <w:pStyle w:val="ListBullet2"/>
      </w:pPr>
      <w:r>
        <w:t>Page: 211</w:t>
      </w:r>
    </w:p>
    <w:p>
      <w:pPr>
        <w:pStyle w:val="ListBullet2"/>
      </w:pPr>
      <w:r>
        <w:t>Relevant passage: (2)(i) The Contractor shall arrange for its personnel interacting with detainees to— (A) Receive the training specified in paragraph (b)(1) of this clause—</w:t>
      </w:r>
    </w:p>
    <w:p>
      <w:pPr>
        <w:pStyle w:val="ListBullet2"/>
      </w:pPr>
      <w:r>
        <w:t>Evidence confidence: Moderate confidence</w:t>
      </w:r>
    </w:p>
    <w:p>
      <w:pPr>
        <w:pStyle w:val="ListBullet"/>
      </w:pPr>
      <w:r>
        <w:rPr>
          <w:b/>
        </w:rPr>
        <w:t>US based contractor employees and associated sub- contractor employees will submit an Isolated Personnel Report prior to deployment, in accordance with AR 525-28, Personnel Recovery.</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4.2.2 AT AWARNESS TRAINING FOR CONTRACTOR PERSONNEL TRAVELING OVERSEAS · p.11</w:t>
      </w:r>
    </w:p>
    <w:p>
      <w:pPr>
        <w:pStyle w:val="ListBullet2"/>
      </w:pPr>
      <w:r>
        <w:t>Source document: Solicitation - W15P7T26RA006.pdf</w:t>
      </w:r>
    </w:p>
    <w:p>
      <w:pPr>
        <w:pStyle w:val="ListBullet2"/>
      </w:pPr>
      <w:r>
        <w:t>Section: 4.2.2 AT AWARNESS TRAINING FOR CONTRACTOR PERSONNEL TRAVELING OVERSEAS</w:t>
      </w:r>
    </w:p>
    <w:p>
      <w:pPr>
        <w:pStyle w:val="ListBullet2"/>
      </w:pPr>
      <w:r>
        <w:t>Page: 11</w:t>
      </w:r>
    </w:p>
    <w:p>
      <w:pPr>
        <w:pStyle w:val="ListBullet2"/>
      </w:pPr>
      <w:r>
        <w:t>Relevant passage: US based contractor employees and associated sub- contractor employees will submit an Isolated Personnel Report prior to deployment, in accordance with AR 525-28, Personnel Recovery.</w:t>
      </w:r>
    </w:p>
    <w:p>
      <w:pPr>
        <w:pStyle w:val="ListBullet2"/>
      </w:pPr>
      <w:r>
        <w:t>Evidence confidence: Moderate confidence</w:t>
      </w:r>
    </w:p>
    <w:p>
      <w:pPr>
        <w:pStyle w:val="ListBullet"/>
      </w:pPr>
      <w:r>
        <w:rPr>
          <w:b/>
        </w:rPr>
        <w:t>The contractor shall submit certificates of completion for each affected contractor employee and subcontractor employee within 30 calendar days after completion of training by all employees and subcontractor personnel.</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[[PAGE 11]] · p.11</w:t>
      </w:r>
    </w:p>
    <w:p>
      <w:pPr>
        <w:pStyle w:val="ListBullet2"/>
      </w:pPr>
      <w:r>
        <w:t>Source document: Solicitation - W15P7T26RA006.pdf</w:t>
      </w:r>
    </w:p>
    <w:p>
      <w:pPr>
        <w:pStyle w:val="ListBullet2"/>
      </w:pPr>
      <w:r>
        <w:t>Section: [[PAGE 11]]</w:t>
      </w:r>
    </w:p>
    <w:p>
      <w:pPr>
        <w:pStyle w:val="ListBullet2"/>
      </w:pPr>
      <w:r>
        <w:t>Page: 11</w:t>
      </w:r>
    </w:p>
    <w:p>
      <w:pPr>
        <w:pStyle w:val="ListBullet2"/>
      </w:pPr>
      <w:r>
        <w:t>Relevant passage: The contractor shall submit certificates of completion for each affected contractor employee and subcontractor employee within 30 calendar days after completion of training by all employees and subcontractor personnel.</w:t>
      </w:r>
    </w:p>
    <w:p>
      <w:pPr>
        <w:pStyle w:val="ListBullet2"/>
      </w:pPr>
      <w:r>
        <w:t>Evidence confidence: Moderate confidence</w:t>
      </w:r>
    </w:p>
    <w:p>
      <w:pPr>
        <w:pStyle w:val="ListBullet"/>
      </w:pPr>
      <w:r>
        <w:rPr>
          <w:b/>
        </w:rPr>
        <w:t>The contractor's management shall ensure that employees properly comply with the performance standards outlined in this Performance Work Statement and as required by the contracting officer or the contracting officer's representative (COR).</w:t>
      </w:r>
    </w:p>
    <w:p>
      <w:pPr>
        <w:pStyle w:val="ListBullet2"/>
      </w:pPr>
      <w:r>
        <w:t>Obligation: Required</w:t>
      </w:r>
    </w:p>
    <w:p>
      <w:pPr>
        <w:pStyle w:val="ListBullet2"/>
      </w:pPr>
      <w:r>
        <w:t>What to prepare: Staffing plan / resumes</w:t>
      </w:r>
    </w:p>
    <w:p>
      <w:pPr>
        <w:pStyle w:val="ListBullet2"/>
      </w:pPr>
      <w:r>
        <w:t>Row confidence: Moderate confidence</w:t>
      </w:r>
    </w:p>
    <w:p>
      <w:pPr>
        <w:pStyle w:val="ListBullet2"/>
      </w:pPr>
      <w:r>
        <w:t>Citation: 4.4 CONTRACTOR PROGRAM MANAGEMENT · p.14</w:t>
      </w:r>
    </w:p>
    <w:p>
      <w:pPr>
        <w:pStyle w:val="ListBullet2"/>
      </w:pPr>
      <w:r>
        <w:t>Source document: Solicitation - W15P7T26RA006.pdf</w:t>
      </w:r>
    </w:p>
    <w:p>
      <w:pPr>
        <w:pStyle w:val="ListBullet2"/>
      </w:pPr>
      <w:r>
        <w:t>Section: 4.4 CONTRACTOR PROGRAM MANAGEMENT</w:t>
      </w:r>
    </w:p>
    <w:p>
      <w:pPr>
        <w:pStyle w:val="ListBullet2"/>
      </w:pPr>
      <w:r>
        <w:t>Page: 14</w:t>
      </w:r>
    </w:p>
    <w:p>
      <w:pPr>
        <w:pStyle w:val="ListBullet2"/>
      </w:pPr>
      <w:r>
        <w:t>Relevant passage: The contractor's management shall ensure that employees properly comply with the performance standards outlined in this Performance Work Statement and as required by the contracting officer or the contracting officer's representative (COR).</w:t>
      </w:r>
    </w:p>
    <w:p>
      <w:pPr>
        <w:pStyle w:val="ListBullet2"/>
      </w:pPr>
      <w:r>
        <w:t>Evidence confidence: Moderate confidence</w:t>
      </w:r>
    </w:p>
    <w:p>
      <w:pPr>
        <w:pStyle w:val="Heading3"/>
      </w:pPr>
      <w:r>
        <w:t>Contractual / Admin</w:t>
      </w:r>
    </w:p>
    <w:p>
      <w:pPr>
        <w:pStyle w:val="ListBullet"/>
      </w:pPr>
      <w:r>
        <w:rPr>
          <w:b/>
        </w:rPr>
        <w:t>The Contractor shall correct identified material weaknesses or submit a corrective action plan including milestones within 45 days of receiving the Contracting Officer's final determination.</w:t>
      </w:r>
    </w:p>
    <w:p>
      <w:pPr>
        <w:pStyle w:val="ListBullet2"/>
      </w:pPr>
      <w:r>
        <w:t>Obligation: Required</w:t>
      </w:r>
    </w:p>
    <w:p>
      <w:pPr>
        <w:pStyle w:val="ListBullet2"/>
      </w:pPr>
      <w:r>
        <w:t>Applicability / trigger: Receipt of the Contracting Officer's final determination of material weaknesses</w:t>
      </w:r>
    </w:p>
    <w:p>
      <w:pPr>
        <w:pStyle w:val="ListBullet2"/>
      </w:pPr>
      <w:r>
        <w:t>What to prepare: Transition / contractual compliance approach</w:t>
      </w:r>
    </w:p>
    <w:p>
      <w:pPr>
        <w:pStyle w:val="ListBullet2"/>
      </w:pPr>
      <w:r>
        <w:t>Row confidence: Moderate confidence</w:t>
      </w:r>
    </w:p>
    <w:p>
      <w:pPr>
        <w:pStyle w:val="ListBullet2"/>
      </w:pPr>
      <w:r>
        <w:t>Citation: [[PAGE 209]] · p.209</w:t>
      </w:r>
    </w:p>
    <w:p>
      <w:pPr>
        <w:pStyle w:val="ListBullet2"/>
      </w:pPr>
      <w:r>
        <w:t>Source document: Solicitation - W15P7T26RA006.pdf</w:t>
      </w:r>
    </w:p>
    <w:p>
      <w:pPr>
        <w:pStyle w:val="ListBullet2"/>
      </w:pPr>
      <w:r>
        <w:t>Section: [[PAGE 209]]</w:t>
      </w:r>
    </w:p>
    <w:p>
      <w:pPr>
        <w:pStyle w:val="ListBullet2"/>
      </w:pPr>
      <w:r>
        <w:t>Page: 209</w:t>
      </w:r>
    </w:p>
    <w:p>
      <w:pPr>
        <w:pStyle w:val="ListBullet2"/>
      </w:pPr>
      <w:r>
        <w:t>Relevant passage: (4) If the Contractor receives the Contracting Officer's final determination of material weaknesses, the Contractor shall, within 45 days of receipt of the final determination, either correct the material weaknesses or submit an acceptable corrective action plan showing milestones and actions to eliminate the material weaknesses.</w:t>
      </w:r>
    </w:p>
    <w:p>
      <w:pPr>
        <w:pStyle w:val="ListBullet2"/>
      </w:pPr>
      <w:r>
        <w:t>Evidence confidence: Moderate confidence</w:t>
      </w:r>
    </w:p>
    <w:p>
      <w:pPr>
        <w:pStyle w:val="ListBullet"/>
      </w:pPr>
      <w:r>
        <w:rPr>
          <w:b/>
        </w:rPr>
        <w:t>[[PAGE 21]] Section G - Contract Administration Data G.1 Contractor Performance Assessment Reporting System (CPARS) G.1.1 Order-Level CPARS The IDIQ Contracting Officer shall not administer or evaluate Task Order performance.</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21]]</w:t>
      </w:r>
    </w:p>
    <w:p>
      <w:pPr>
        <w:pStyle w:val="ListBullet2"/>
      </w:pPr>
      <w:r>
        <w:t>Source document: Solicitation - W15P7T26RA006.pdf</w:t>
      </w:r>
    </w:p>
    <w:p>
      <w:pPr>
        <w:pStyle w:val="ListBullet2"/>
      </w:pPr>
      <w:r>
        <w:t>Section: [[PAGE 21]]</w:t>
      </w:r>
    </w:p>
    <w:p>
      <w:pPr>
        <w:pStyle w:val="ListBullet2"/>
      </w:pPr>
      <w:r>
        <w:t>Relevant passage: [[PAGE 21]] Section G - Contract Administration Data G.1 Contractor Performance Assessment Reporting System (CPARS) G.1.1 Order-Level CPARS The IDIQ Contracting Officer shall not administer or evaluate Task Order performance.</w:t>
      </w:r>
    </w:p>
    <w:p>
      <w:pPr>
        <w:pStyle w:val="ListBullet2"/>
      </w:pPr>
      <w:r>
        <w:t>Evidence confidence: Moderate confidence</w:t>
      </w:r>
    </w:p>
    <w:p>
      <w:pPr>
        <w:pStyle w:val="ListBullet"/>
      </w:pPr>
      <w:r>
        <w:rPr>
          <w:b/>
        </w:rPr>
        <w:t>(1) As required by sections 744 and 745 of Division E of the Consolidated and Further Continuing Appropriations Act, 2015 (Pub.</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250]] · p.250</w:t>
      </w:r>
    </w:p>
    <w:p>
      <w:pPr>
        <w:pStyle w:val="ListBullet2"/>
      </w:pPr>
      <w:r>
        <w:t>Source document: Solicitation - W15P7T26RA006.pdf</w:t>
      </w:r>
    </w:p>
    <w:p>
      <w:pPr>
        <w:pStyle w:val="ListBullet2"/>
      </w:pPr>
      <w:r>
        <w:t>Section: [[PAGE 250]]</w:t>
      </w:r>
    </w:p>
    <w:p>
      <w:pPr>
        <w:pStyle w:val="ListBullet2"/>
      </w:pPr>
      <w:r>
        <w:t>Page: 250</w:t>
      </w:r>
    </w:p>
    <w:p>
      <w:pPr>
        <w:pStyle w:val="ListBullet2"/>
      </w:pPr>
      <w:r>
        <w:t>Relevant passage: (1) As required by sections 744 and 745 of Division E of the Consolidated and Further Continuing Appropriations Act, 2015 (Pub.</w:t>
      </w:r>
    </w:p>
    <w:p>
      <w:pPr>
        <w:pStyle w:val="ListBullet2"/>
      </w:pPr>
      <w:r>
        <w:t>Evidence confidence: Moderate confidence</w:t>
      </w:r>
    </w:p>
    <w:p>
      <w:pPr>
        <w:pStyle w:val="ListBullet"/>
      </w:pPr>
      <w:r>
        <w:rPr>
          <w:b/>
        </w:rPr>
        <w:t>Prior to contract award, the Offeror must promptly report to the Contracting Officer any instance where a host-nation government's unsupported denial of access to facilities or equipment may prevent compliance with solicitation terms.</w:t>
      </w:r>
    </w:p>
    <w:p>
      <w:pPr>
        <w:pStyle w:val="ListBullet2"/>
      </w:pPr>
      <w:r>
        <w:t>Obligation: Required</w:t>
      </w:r>
    </w:p>
    <w:p>
      <w:pPr>
        <w:pStyle w:val="ListBullet2"/>
      </w:pPr>
      <w:r>
        <w:t>Applicability / trigger: Unsupported denial of access to a facility or equipment by a host-nation government</w:t>
      </w:r>
    </w:p>
    <w:p>
      <w:pPr>
        <w:pStyle w:val="ListBullet2"/>
      </w:pPr>
      <w:r>
        <w:t>What to prepare: Transition / contractual compliance approach</w:t>
      </w:r>
    </w:p>
    <w:p>
      <w:pPr>
        <w:pStyle w:val="ListBullet2"/>
      </w:pPr>
      <w:r>
        <w:t>Row confidence: Moderate confidence</w:t>
      </w:r>
    </w:p>
    <w:p>
      <w:pPr>
        <w:pStyle w:val="ListBullet2"/>
      </w:pPr>
      <w:r>
        <w:t>Citation: [[PAGE 264]] · p.264</w:t>
      </w:r>
    </w:p>
    <w:p>
      <w:pPr>
        <w:pStyle w:val="ListBullet2"/>
      </w:pPr>
      <w:r>
        <w:t>Source document: Solicitation - W15P7T26RA006.pdf</w:t>
      </w:r>
    </w:p>
    <w:p>
      <w:pPr>
        <w:pStyle w:val="ListBullet2"/>
      </w:pPr>
      <w:r>
        <w:t>Section: [[PAGE 264]]</w:t>
      </w:r>
    </w:p>
    <w:p>
      <w:pPr>
        <w:pStyle w:val="ListBullet2"/>
      </w:pPr>
      <w:r>
        <w:t>Page: 264</w:t>
      </w:r>
    </w:p>
    <w:p>
      <w:pPr>
        <w:pStyle w:val="ListBullet2"/>
      </w:pPr>
      <w:r>
        <w:t>Relevant passage: The Offeror shall, prior to contract award, promptly report to the Contracting Officer any instance of unsupported denial of access to a facility or equipment by a host-nation government that may prevent it from complying with the terms and conditions of the solicitation.</w:t>
      </w:r>
    </w:p>
    <w:p>
      <w:pPr>
        <w:pStyle w:val="ListBullet2"/>
      </w:pPr>
      <w:r>
        <w:t>Evidence confidence: Moderate confidence</w:t>
      </w:r>
    </w:p>
    <w:p>
      <w:pPr>
        <w:pStyle w:val="ListBullet"/>
      </w:pPr>
      <w:r>
        <w:rPr>
          <w:b/>
        </w:rPr>
        <w:t>[[PAGE 65]] 52.212-5 Contract Terms and Conditions Required to Implement Statutes or Executive Orders - Commercial Products and Commercial Services.</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65]]</w:t>
      </w:r>
    </w:p>
    <w:p>
      <w:pPr>
        <w:pStyle w:val="ListBullet2"/>
      </w:pPr>
      <w:r>
        <w:t>Source document: Solicitation - W15P7T26RA006.pdf</w:t>
      </w:r>
    </w:p>
    <w:p>
      <w:pPr>
        <w:pStyle w:val="ListBullet2"/>
      </w:pPr>
      <w:r>
        <w:t>Section: [[PAGE 65]]</w:t>
      </w:r>
    </w:p>
    <w:p>
      <w:pPr>
        <w:pStyle w:val="ListBullet2"/>
      </w:pPr>
      <w:r>
        <w:t>Relevant passage: [[PAGE 65]] 52.212-5 Contract Terms and Conditions Required to Implement Statutes or Executive Orders - Commercial Products and Commercial Services.</w:t>
      </w:r>
    </w:p>
    <w:p>
      <w:pPr>
        <w:pStyle w:val="ListBullet2"/>
      </w:pPr>
      <w:r>
        <w:t>Evidence confidence: Moderate confidence</w:t>
      </w:r>
    </w:p>
    <w:p>
      <w:pPr>
        <w:pStyle w:val="ListBullet"/>
      </w:pPr>
      <w:r>
        <w:rPr>
          <w:b/>
        </w:rPr>
        <w:t>[[PAGE 68]] 52.212-5 Contract Terms and Conditions Required to Implement Statutes or Executive Orders - Commercial Products and Commercial Services.</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68]]</w:t>
      </w:r>
    </w:p>
    <w:p>
      <w:pPr>
        <w:pStyle w:val="ListBullet2"/>
      </w:pPr>
      <w:r>
        <w:t>Source document: Solicitation - W15P7T26RA006.pdf</w:t>
      </w:r>
    </w:p>
    <w:p>
      <w:pPr>
        <w:pStyle w:val="ListBullet2"/>
      </w:pPr>
      <w:r>
        <w:t>Section: [[PAGE 68]]</w:t>
      </w:r>
    </w:p>
    <w:p>
      <w:pPr>
        <w:pStyle w:val="ListBullet2"/>
      </w:pPr>
      <w:r>
        <w:t>Relevant passage: [[PAGE 68]] 52.212-5 Contract Terms and Conditions Required to Implement Statutes or Executive Orders - Commercial Products and Commercial Services.</w:t>
      </w:r>
    </w:p>
    <w:p>
      <w:pPr>
        <w:pStyle w:val="ListBullet2"/>
      </w:pPr>
      <w:r>
        <w:t>Evidence confidence: Moderate confidence</w:t>
      </w:r>
    </w:p>
    <w:p>
      <w:pPr>
        <w:pStyle w:val="Heading3"/>
      </w:pPr>
      <w:r>
        <w:t>Contract structure</w:t>
      </w:r>
    </w:p>
    <w:p>
      <w:pPr>
        <w:pStyle w:val="ListBullet"/>
      </w:pPr>
      <w:r>
        <w:rPr>
          <w:b/>
        </w:rPr>
        <w:t>The contractor shall be responsible for reporting all inspection results, maintenance actions, losses, and damage to the Government.</w:t>
      </w:r>
    </w:p>
    <w:p>
      <w:pPr>
        <w:pStyle w:val="ListBullet2"/>
      </w:pPr>
      <w:r>
        <w:t>Obligation: Required</w:t>
      </w:r>
    </w:p>
    <w:p>
      <w:pPr>
        <w:pStyle w:val="ListBullet2"/>
      </w:pPr>
      <w:r>
        <w:t>Row confidence: Moderate confidence</w:t>
      </w:r>
    </w:p>
    <w:p>
      <w:pPr>
        <w:pStyle w:val="ListBullet2"/>
      </w:pPr>
      <w:r>
        <w:t>Citation: 4.4.2.3 GOVERNMENT FURNISHED PROPERTY (GFP) MANAGEMENT</w:t>
      </w:r>
    </w:p>
    <w:p>
      <w:pPr>
        <w:pStyle w:val="ListBullet2"/>
      </w:pPr>
      <w:r>
        <w:t>Source document: Solicitation - W15P7T26RA006.pdf</w:t>
      </w:r>
    </w:p>
    <w:p>
      <w:pPr>
        <w:pStyle w:val="ListBullet2"/>
      </w:pPr>
      <w:r>
        <w:t>Section: 4.4.2.3 GOVERNMENT FURNISHED PROPERTY (GFP) MANAGEMENT</w:t>
      </w:r>
    </w:p>
    <w:p>
      <w:pPr>
        <w:pStyle w:val="ListBullet2"/>
      </w:pPr>
      <w:r>
        <w:t>Relevant passage: The contractor shall be responsible for reporting all inspection results, maintenance actions, losses, and damage to the Government.</w:t>
      </w:r>
    </w:p>
    <w:p>
      <w:pPr>
        <w:pStyle w:val="ListBullet2"/>
      </w:pPr>
      <w:r>
        <w:t>Evidence confidence: Moderate confidence</w:t>
      </w:r>
    </w:p>
    <w:p>
      <w:pPr>
        <w:pStyle w:val="ListBullet"/>
      </w:pPr>
      <w:r>
        <w:rPr>
          <w:b/>
        </w:rPr>
        <w:t>5.1 Service Contract Reporting (SCR) The contractor shall report annually, by October 31, at https://www.sam.gov, on the services performed under this contract, including any first-tier subcontracts, during the preceding Government fiscal year (October 1 - September 30).</w:t>
      </w:r>
    </w:p>
    <w:p>
      <w:pPr>
        <w:pStyle w:val="ListBullet2"/>
      </w:pPr>
      <w:r>
        <w:t>Obligation: Required</w:t>
      </w:r>
    </w:p>
    <w:p>
      <w:pPr>
        <w:pStyle w:val="ListBullet2"/>
      </w:pPr>
      <w:r>
        <w:t>Row confidence: Moderate confidence</w:t>
      </w:r>
    </w:p>
    <w:p>
      <w:pPr>
        <w:pStyle w:val="ListBullet2"/>
      </w:pPr>
      <w:r>
        <w:t>Citation: 5.1 Service Contract Reporting (SCR)</w:t>
      </w:r>
    </w:p>
    <w:p>
      <w:pPr>
        <w:pStyle w:val="ListBullet2"/>
      </w:pPr>
      <w:r>
        <w:t>Source document: Solicitation - W15P7T26RA006.pdf</w:t>
      </w:r>
    </w:p>
    <w:p>
      <w:pPr>
        <w:pStyle w:val="ListBullet2"/>
      </w:pPr>
      <w:r>
        <w:t>Section: 5.1 Service Contract Reporting (SCR)</w:t>
      </w:r>
    </w:p>
    <w:p>
      <w:pPr>
        <w:pStyle w:val="ListBullet2"/>
      </w:pPr>
      <w:r>
        <w:t>Relevant passage: 5.1 Service Contract Reporting (SCR) The contractor shall report annually, by October 31, at https://www.sam.gov, on the services performed under this contract, including any first-tier subcontracts, during the preceding Government fiscal year (October 1 - September 30).</w:t>
      </w:r>
    </w:p>
    <w:p>
      <w:pPr>
        <w:pStyle w:val="ListBullet2"/>
      </w:pPr>
      <w:r>
        <w:t>Evidence confidence: Moderate confidence</w:t>
      </w:r>
    </w:p>
    <w:p>
      <w:pPr>
        <w:pStyle w:val="ListBullet"/>
      </w:pPr>
      <w:r>
        <w:rPr>
          <w:b/>
        </w:rPr>
        <w:t>(4) If the Contractor receives the Contracting Officer's final determination of material weaknesses, the Contractor shall, within 45 days of receipt of the final determination, either correct the material weaknesses or submit an acceptable corrective action plan showing milestones and actions to eliminate the material weaknesses.</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209]]</w:t>
      </w:r>
    </w:p>
    <w:p>
      <w:pPr>
        <w:pStyle w:val="ListBullet2"/>
      </w:pPr>
      <w:r>
        <w:t>Source document: Solicitation - W15P7T26RA006.pdf</w:t>
      </w:r>
    </w:p>
    <w:p>
      <w:pPr>
        <w:pStyle w:val="ListBullet2"/>
      </w:pPr>
      <w:r>
        <w:t>Section: [[PAGE 209]]</w:t>
      </w:r>
    </w:p>
    <w:p>
      <w:pPr>
        <w:pStyle w:val="ListBullet2"/>
      </w:pPr>
      <w:r>
        <w:t>Relevant passage: (4) If the Contractor receives the Contracting Officer's final determination of material weaknesses, the Contractor shall, within 45 days of receipt of the final determination, either correct the material weaknesses or submit an acceptable corrective action plan showing milestones and actions to eliminate the material weaknesses.</w:t>
      </w:r>
    </w:p>
    <w:p>
      <w:pPr>
        <w:pStyle w:val="ListBullet2"/>
      </w:pPr>
      <w:r>
        <w:t>Evidence confidence: Moderate confidence</w:t>
      </w:r>
    </w:p>
    <w:p>
      <w:pPr>
        <w:pStyle w:val="ListBullet"/>
      </w:pPr>
      <w:r>
        <w:rPr>
          <w:b/>
        </w:rPr>
        <w:t>O0004 2025-03 Contract Terms and Conditions Required To Implement Statutes or Executive Orders- Commercial Products and Commercial Services (MAR 2025) (DEVIATION 2025-O0003 and</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O0004</w:t>
      </w:r>
    </w:p>
    <w:p>
      <w:pPr>
        <w:pStyle w:val="ListBullet2"/>
      </w:pPr>
      <w:r>
        <w:t>Source document: Solicitation - W15P7T26RA006.pdf</w:t>
      </w:r>
    </w:p>
    <w:p>
      <w:pPr>
        <w:pStyle w:val="ListBullet2"/>
      </w:pPr>
      <w:r>
        <w:t>Section: O0004</w:t>
      </w:r>
    </w:p>
    <w:p>
      <w:pPr>
        <w:pStyle w:val="ListBullet2"/>
      </w:pPr>
      <w:r>
        <w:t>Relevant passage: O0004 2025-03 Contract Terms and Conditions Required To Implement Statutes or Executive Orders- Commercial Products and Commercial Services (MAR 2025) (DEVIATION 2025-O0003 and</w:t>
      </w:r>
    </w:p>
    <w:p>
      <w:pPr>
        <w:pStyle w:val="ListBullet2"/>
      </w:pPr>
      <w:r>
        <w:t>Evidence confidence: Moderate confidence</w:t>
      </w:r>
    </w:p>
    <w:p>
      <w:pPr>
        <w:pStyle w:val="ListBullet"/>
      </w:pPr>
      <w:r>
        <w:rPr>
          <w:b/>
        </w:rPr>
        <w:t>2019-09 252.239-7007 Cancellation or Termination of Orders.</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51]]</w:t>
      </w:r>
    </w:p>
    <w:p>
      <w:pPr>
        <w:pStyle w:val="ListBullet2"/>
      </w:pPr>
      <w:r>
        <w:t>Source document: Solicitation - W15P7T26RA006.pdf</w:t>
      </w:r>
    </w:p>
    <w:p>
      <w:pPr>
        <w:pStyle w:val="ListBullet2"/>
      </w:pPr>
      <w:r>
        <w:t>Section: [[PAGE 51]]</w:t>
      </w:r>
    </w:p>
    <w:p>
      <w:pPr>
        <w:pStyle w:val="ListBullet2"/>
      </w:pPr>
      <w:r>
        <w:t>Relevant passage: 2019-09 252.239-7007 Cancellation or Termination of Orders.</w:t>
      </w:r>
    </w:p>
    <w:p>
      <w:pPr>
        <w:pStyle w:val="ListBullet2"/>
      </w:pPr>
      <w:r>
        <w:t>Evidence confidence: Moderate confidence</w:t>
      </w:r>
    </w:p>
    <w:p>
      <w:pPr>
        <w:pStyle w:val="ListBullet"/>
      </w:pPr>
      <w:r>
        <w:rPr>
          <w:b/>
        </w:rPr>
        <w:t>The Offeror shall, prior to contract award, promptly report to the Contracting Officer any instance of unsupported denial of access to a facility or equipment by a host-nation government that may prevent it from complying with the terms and conditions of the solicitation.</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[[PAGE 264]]</w:t>
      </w:r>
    </w:p>
    <w:p>
      <w:pPr>
        <w:pStyle w:val="ListBullet2"/>
      </w:pPr>
      <w:r>
        <w:t>Source document: Solicitation - W15P7T26RA006.pdf</w:t>
      </w:r>
    </w:p>
    <w:p>
      <w:pPr>
        <w:pStyle w:val="ListBullet2"/>
      </w:pPr>
      <w:r>
        <w:t>Section: [[PAGE 264]]</w:t>
      </w:r>
    </w:p>
    <w:p>
      <w:pPr>
        <w:pStyle w:val="ListBullet2"/>
      </w:pPr>
      <w:r>
        <w:t>Relevant passage: The Offeror shall, prior to contract award, promptly report to the Contracting Officer any instance of unsupported denial of access to a facility or equipment by a host-nation government that may prevent it from complying with the terms and conditions of the solicitation.</w:t>
      </w:r>
    </w:p>
    <w:p>
      <w:pPr>
        <w:pStyle w:val="ListBullet2"/>
      </w:pPr>
      <w:r>
        <w:t>Evidence confidence: Moderate confidence</w:t>
      </w:r>
    </w:p>
    <w:p>
      <w:pPr>
        <w:pStyle w:val="Heading3"/>
      </w:pPr>
      <w:r>
        <w:t>Deliverables</w:t>
      </w:r>
    </w:p>
    <w:p>
      <w:pPr>
        <w:pStyle w:val="ListBullet"/>
      </w:pPr>
      <w:r>
        <w:rPr>
          <w:b/>
        </w:rPr>
        <w:t>Per AR 381-12 Threat Awareness and Reporting Program (TARP), contractor employees must receive annual TARP training by a CI agent or other trainer as specified in 2-4b.</w:t>
      </w:r>
    </w:p>
    <w:p>
      <w:pPr>
        <w:pStyle w:val="ListBullet2"/>
      </w:pPr>
      <w:r>
        <w:t>Obligation: Required</w:t>
      </w:r>
    </w:p>
    <w:p>
      <w:pPr>
        <w:pStyle w:val="ListBullet2"/>
      </w:pPr>
      <w:r>
        <w:t>Row confidence: Moderate confidence</w:t>
      </w:r>
    </w:p>
    <w:p>
      <w:pPr>
        <w:pStyle w:val="ListBullet2"/>
      </w:pPr>
      <w:r>
        <w:t>Citation: 4.2.10 THREAT AWARNESS REPORTING PROGRAM · p.12</w:t>
      </w:r>
    </w:p>
    <w:p>
      <w:pPr>
        <w:pStyle w:val="ListBullet2"/>
      </w:pPr>
      <w:r>
        <w:t>Source document: Solicitation - W15P7T26RA006.pdf</w:t>
      </w:r>
    </w:p>
    <w:p>
      <w:pPr>
        <w:pStyle w:val="ListBullet2"/>
      </w:pPr>
      <w:r>
        <w:t>Section: 4.2.10 THREAT AWARNESS REPORTING PROGRAM</w:t>
      </w:r>
    </w:p>
    <w:p>
      <w:pPr>
        <w:pStyle w:val="ListBullet2"/>
      </w:pPr>
      <w:r>
        <w:t>Page: 12</w:t>
      </w:r>
    </w:p>
    <w:p>
      <w:pPr>
        <w:pStyle w:val="ListBullet2"/>
      </w:pPr>
      <w:r>
        <w:t>Relevant passage: Per AR 381-12 Threat Awareness and Reporting Program (TARP), contractor employees must receive annual TARP training by a CI agent or other trainer as specified in 2-4b.</w:t>
      </w:r>
    </w:p>
    <w:p>
      <w:pPr>
        <w:pStyle w:val="ListBullet2"/>
      </w:pPr>
      <w:r>
        <w:t>Evidence confidence: Moderate confidence</w:t>
      </w:r>
    </w:p>
    <w:p>
      <w:pPr>
        <w:pStyle w:val="ListBullet"/>
      </w:pPr>
      <w:r>
        <w:rPr>
          <w:b/>
        </w:rPr>
        <w:t>New employees must be trained within 30 calendar days of their reporting for duty and annually thereafter.</w:t>
      </w:r>
    </w:p>
    <w:p>
      <w:pPr>
        <w:pStyle w:val="ListBullet2"/>
      </w:pPr>
      <w:r>
        <w:t>Obligation: Required</w:t>
      </w:r>
    </w:p>
    <w:p>
      <w:pPr>
        <w:pStyle w:val="ListBullet2"/>
      </w:pPr>
      <w:r>
        <w:t>Row confidence: Moderate confidence</w:t>
      </w:r>
    </w:p>
    <w:p>
      <w:pPr>
        <w:pStyle w:val="ListBullet2"/>
      </w:pPr>
      <w:r>
        <w:t>Citation: 4.2.4 FOR CONTRACTS THAT REQUIRE OPSEC TRAINING · p.11</w:t>
      </w:r>
    </w:p>
    <w:p>
      <w:pPr>
        <w:pStyle w:val="ListBullet2"/>
      </w:pPr>
      <w:r>
        <w:t>Source document: Solicitation - W15P7T26RA006.pdf</w:t>
      </w:r>
    </w:p>
    <w:p>
      <w:pPr>
        <w:pStyle w:val="ListBullet2"/>
      </w:pPr>
      <w:r>
        <w:t>Section: 4.2.4 FOR CONTRACTS THAT REQUIRE OPSEC TRAINING</w:t>
      </w:r>
    </w:p>
    <w:p>
      <w:pPr>
        <w:pStyle w:val="ListBullet2"/>
      </w:pPr>
      <w:r>
        <w:t>Page: 11</w:t>
      </w:r>
    </w:p>
    <w:p>
      <w:pPr>
        <w:pStyle w:val="ListBullet2"/>
      </w:pPr>
      <w:r>
        <w:t>Relevant passage: New employees must be trained within 30 calendar days of their reporting for duty and annually thereafter.</w:t>
      </w:r>
    </w:p>
    <w:p>
      <w:pPr>
        <w:pStyle w:val="ListBullet2"/>
      </w:pPr>
      <w:r>
        <w:t>Evidence confidence: Moderate confidence</w:t>
      </w:r>
    </w:p>
    <w:p>
      <w:pPr>
        <w:pStyle w:val="ListBullet"/>
      </w:pPr>
      <w:r>
        <w:rPr>
          <w:b/>
        </w:rPr>
        <w:t>Complete iWATCH Antiterrorism Awareness training within 30 calendar days of contract award or new employee start, and report results to the COR within 30 calendar days of award.</w:t>
      </w:r>
    </w:p>
    <w:p>
      <w:pPr>
        <w:pStyle w:val="ListBullet2"/>
      </w:pPr>
      <w:r>
        <w:t>Obligation: Required</w:t>
      </w:r>
    </w:p>
    <w:p>
      <w:pPr>
        <w:pStyle w:val="ListBullet2"/>
      </w:pPr>
      <w:r>
        <w:t>Row confidence: Moderate confidence</w:t>
      </w:r>
    </w:p>
    <w:p>
      <w:pPr>
        <w:pStyle w:val="ListBullet2"/>
      </w:pPr>
      <w:r>
        <w:t>Citation: 4.2.3 ANTITERRORISM AWARENESS - iWATCH TRAINING · p.11</w:t>
      </w:r>
    </w:p>
    <w:p>
      <w:pPr>
        <w:pStyle w:val="ListBullet2"/>
      </w:pPr>
      <w:r>
        <w:t>Source document: Solicitation - W15P7T26RA006.pdf</w:t>
      </w:r>
    </w:p>
    <w:p>
      <w:pPr>
        <w:pStyle w:val="ListBullet2"/>
      </w:pPr>
      <w:r>
        <w:t>Section: 4.2.3 ANTITERRORISM AWARENESS - iWATCH TRAINING</w:t>
      </w:r>
    </w:p>
    <w:p>
      <w:pPr>
        <w:pStyle w:val="ListBullet2"/>
      </w:pPr>
      <w:r>
        <w:t>Page: 11</w:t>
      </w:r>
    </w:p>
    <w:p>
      <w:pPr>
        <w:pStyle w:val="ListBullet2"/>
      </w:pPr>
      <w:r>
        <w:t>Relevant passage: This training shall be completed within 30 calendar days of contract award and within 30-calendar days of new employees commencing performance with the results reported to the COR NLT 30 calendar days after contract award.</w:t>
      </w:r>
    </w:p>
    <w:p>
      <w:pPr>
        <w:pStyle w:val="ListBullet2"/>
      </w:pPr>
      <w:r>
        <w:t>Evidence confidence: Moderate confidence</w:t>
      </w:r>
    </w:p>
    <w:p>
      <w:pPr>
        <w:pStyle w:val="ListBullet"/>
      </w:pPr>
      <w:r>
        <w:rPr>
          <w:b/>
        </w:rPr>
        <w:t>The Government shall have unlimited rights in data specifically identified for delivery without restriction, form, fit, and function data, and manuals or instructional and training data delivered under this contract.</w:t>
      </w:r>
    </w:p>
    <w:p>
      <w:pPr>
        <w:pStyle w:val="ListBullet2"/>
      </w:pPr>
      <w:r>
        <w:t>Obligation: Required</w:t>
      </w:r>
    </w:p>
    <w:p>
      <w:pPr>
        <w:pStyle w:val="ListBullet2"/>
      </w:pPr>
      <w:r>
        <w:t>Row confidence: Moderate confidence</w:t>
      </w:r>
    </w:p>
    <w:p>
      <w:pPr>
        <w:pStyle w:val="ListBullet2"/>
      </w:pPr>
      <w:r>
        <w:t>Citation: [[PAGE 118]] · p.118</w:t>
      </w:r>
    </w:p>
    <w:p>
      <w:pPr>
        <w:pStyle w:val="ListBullet2"/>
      </w:pPr>
      <w:r>
        <w:t>Source document: Solicitation - W15P7T26RA006.pdf</w:t>
      </w:r>
    </w:p>
    <w:p>
      <w:pPr>
        <w:pStyle w:val="ListBullet2"/>
      </w:pPr>
      <w:r>
        <w:t>Section: [[PAGE 118]]</w:t>
      </w:r>
    </w:p>
    <w:p>
      <w:pPr>
        <w:pStyle w:val="ListBullet2"/>
      </w:pPr>
      <w:r>
        <w:t>Page: 118</w:t>
      </w:r>
    </w:p>
    <w:p>
      <w:pPr>
        <w:pStyle w:val="ListBullet2"/>
      </w:pPr>
      <w:r>
        <w:t>Relevant passage: (1) Except as provided in paragraph (c) of this clause regarding copyright, the Government shall have unlimited rights in- (i) Data specifically identified in this contract as data to be delivered without restriction; (ii) Form, fit, and function data delivered under this contract; (iii) Data delivered under this contract (except for restricted computer software) that constitute manuals or instructional and training</w:t>
      </w:r>
    </w:p>
    <w:p>
      <w:pPr>
        <w:pStyle w:val="ListBullet2"/>
      </w:pPr>
      <w:r>
        <w:t>Evidence confidence: Moderate confidence</w:t>
      </w:r>
    </w:p>
    <w:p>
      <w:pPr>
        <w:pStyle w:val="ListBullet"/>
      </w:pPr>
      <w:r>
        <w:rPr>
          <w:b/>
        </w:rPr>
        <w:t>4.1 MATERIAL, EQUIPMENT, AND FACILITIES The requirements shall be defined in the individual task order which will contain the specificity of requirements including accountability, documentation and reporting and tracking requirements.</w:t>
      </w:r>
    </w:p>
    <w:p>
      <w:pPr>
        <w:pStyle w:val="ListBullet2"/>
      </w:pPr>
      <w:r>
        <w:t>Obligation: Required</w:t>
      </w:r>
    </w:p>
    <w:p>
      <w:pPr>
        <w:pStyle w:val="ListBullet2"/>
      </w:pPr>
      <w:r>
        <w:t>Row confidence: Moderate confidence</w:t>
      </w:r>
    </w:p>
    <w:p>
      <w:pPr>
        <w:pStyle w:val="ListBullet2"/>
      </w:pPr>
      <w:r>
        <w:t>Citation: 4.1 MATERIAL, EQUIPMENT, AND FACILITIES · p.9</w:t>
      </w:r>
    </w:p>
    <w:p>
      <w:pPr>
        <w:pStyle w:val="ListBullet2"/>
      </w:pPr>
      <w:r>
        <w:t>Source document: Solicitation - W15P7T26RA006.pdf</w:t>
      </w:r>
    </w:p>
    <w:p>
      <w:pPr>
        <w:pStyle w:val="ListBullet2"/>
      </w:pPr>
      <w:r>
        <w:t>Section: 4.1 MATERIAL, EQUIPMENT, AND FACILITIES</w:t>
      </w:r>
    </w:p>
    <w:p>
      <w:pPr>
        <w:pStyle w:val="ListBullet2"/>
      </w:pPr>
      <w:r>
        <w:t>Page: 9</w:t>
      </w:r>
    </w:p>
    <w:p>
      <w:pPr>
        <w:pStyle w:val="ListBullet2"/>
      </w:pPr>
      <w:r>
        <w:t>Relevant passage: 4.1 MATERIAL, EQUIPMENT, AND FACILITIES The requirements shall be defined in the individual task order which will contain the specificity of requirements including accountability, documentation and reporting and tracking requirements.</w:t>
      </w:r>
    </w:p>
    <w:p>
      <w:pPr>
        <w:pStyle w:val="ListBullet2"/>
      </w:pPr>
      <w:r>
        <w:t>Evidence confidence: Moderate confidence</w:t>
      </w:r>
    </w:p>
    <w:p>
      <w:pPr>
        <w:pStyle w:val="Heading3"/>
      </w:pPr>
      <w:r>
        <w:t>Pricing</w:t>
      </w:r>
    </w:p>
    <w:p>
      <w:pPr>
        <w:pStyle w:val="ListBullet"/>
      </w:pPr>
      <w:r>
        <w:rPr>
          <w:b/>
        </w:rPr>
        <w:t>The Contractor must provide sufficient justification to support revised rates that supersede previously proposed rates, excluding cost overruns caused by mismanagement or inefficiency.</w:t>
      </w:r>
    </w:p>
    <w:p>
      <w:pPr>
        <w:pStyle w:val="ListBullet2"/>
      </w:pPr>
      <w:r>
        <w:t>Obligation: Required</w:t>
      </w:r>
    </w:p>
    <w:p>
      <w:pPr>
        <w:pStyle w:val="ListBullet2"/>
      </w:pPr>
      <w:r>
        <w:t>What to prepare: Pricing table / price proposal</w:t>
      </w:r>
    </w:p>
    <w:p>
      <w:pPr>
        <w:pStyle w:val="ListBullet2"/>
      </w:pPr>
      <w:r>
        <w:t>Row confidence: Moderate confidence</w:t>
      </w:r>
    </w:p>
    <w:p>
      <w:pPr>
        <w:pStyle w:val="ListBullet2"/>
      </w:pPr>
      <w:r>
        <w:t>Citation: Pricing · p.22</w:t>
      </w:r>
    </w:p>
    <w:p>
      <w:pPr>
        <w:pStyle w:val="ListBullet2"/>
      </w:pPr>
      <w:r>
        <w:t>Source document: Solicitation Amendment 01- W15P7T26RA0060001.pdf</w:t>
      </w:r>
    </w:p>
    <w:p>
      <w:pPr>
        <w:pStyle w:val="ListBullet2"/>
      </w:pPr>
      <w:r>
        <w:t>Section: Pricing</w:t>
      </w:r>
    </w:p>
    <w:p>
      <w:pPr>
        <w:pStyle w:val="ListBullet2"/>
      </w:pPr>
      <w:r>
        <w:t>Page: 22</w:t>
      </w:r>
    </w:p>
    <w:p>
      <w:pPr>
        <w:pStyle w:val="ListBullet2"/>
      </w:pPr>
      <w:r>
        <w:t>Relevant passage: 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 *** END OF NARRATIVE *** DFARS Clauses Incorporated by Reference Number Title Effective Date Alternate</w:t>
      </w:r>
    </w:p>
    <w:p>
      <w:pPr>
        <w:pStyle w:val="ListBullet2"/>
      </w:pPr>
      <w:r>
        <w:t>Evidence confidence: Moderate confidence</w:t>
      </w:r>
    </w:p>
    <w:p>
      <w:pPr>
        <w:pStyle w:val="Heading3"/>
      </w:pPr>
      <w:r>
        <w:t>Schedule</w:t>
      </w:r>
    </w:p>
    <w:p>
      <w:pPr>
        <w:pStyle w:val="ListBullet"/>
      </w:pPr>
      <w:r>
        <w:rPr>
          <w:b/>
        </w:rPr>
        <w:t>Submit the proposal by May 2026.</w:t>
      </w:r>
    </w:p>
    <w:p>
      <w:pPr>
        <w:pStyle w:val="ListBullet2"/>
      </w:pPr>
      <w:r>
        <w:t>Obligation: Required</w:t>
      </w:r>
    </w:p>
    <w:p>
      <w:pPr>
        <w:pStyle w:val="ListBullet2"/>
      </w:pPr>
      <w:r>
        <w:t>What to prepare: Complete proposal submission</w:t>
      </w:r>
    </w:p>
    <w:p>
      <w:pPr>
        <w:pStyle w:val="ListBullet2"/>
      </w:pPr>
      <w:r>
        <w:t>Row confidence: Moderate confidence</w:t>
      </w:r>
    </w:p>
    <w:p>
      <w:pPr>
        <w:pStyle w:val="ListBullet2"/>
      </w:pPr>
      <w:r>
        <w:t>Citation: Schedule · p.269</w:t>
      </w:r>
    </w:p>
    <w:p>
      <w:pPr>
        <w:pStyle w:val="ListBullet2"/>
      </w:pPr>
      <w:r>
        <w:t>Source document: Solicitation Amendment 01- W15P7T26RA0060001.pdf</w:t>
      </w:r>
    </w:p>
    <w:p>
      <w:pPr>
        <w:pStyle w:val="ListBullet2"/>
      </w:pPr>
      <w:r>
        <w:t>Section: Schedule</w:t>
      </w:r>
    </w:p>
    <w:p>
      <w:pPr>
        <w:pStyle w:val="ListBullet2"/>
      </w:pPr>
      <w:r>
        <w:t>Page: 269</w:t>
      </w:r>
    </w:p>
    <w:p>
      <w:pPr>
        <w:pStyle w:val="ListBullet2"/>
      </w:pPr>
      <w:r>
        <w:t>Relevant passage: H the Digital Market Portal. Instructions for setting up user accounts are in Appendix A. Proposal submission shall be no later than (NLT) 1700 Eastern Time on 01 May 2026.</w:t>
      </w:r>
    </w:p>
    <w:p>
      <w:pPr>
        <w:pStyle w:val="ListBullet2"/>
      </w:pPr>
      <w:r>
        <w:t>Evidence confidence: Moderate confidence</w:t>
      </w:r>
    </w:p>
    <w:p>
      <w:pPr>
        <w:pStyle w:val="Heading3"/>
      </w:pPr>
      <w:r>
        <w:t>Eligibility / Gate Checks</w:t>
      </w:r>
    </w:p>
    <w:p>
      <w:pPr>
        <w:pStyle w:val="ListBullet"/>
      </w:pPr>
      <w:r>
        <w:rPr>
          <w:b/>
        </w:rPr>
        <w:t>For any MAPS small-business lane submission, provide the required small-business certification evidence for the bidding entity.</w:t>
      </w:r>
    </w:p>
    <w:p>
      <w:pPr>
        <w:pStyle w:val="ListBullet2"/>
      </w:pPr>
      <w:r>
        <w:t>Obligation: Required</w:t>
      </w:r>
    </w:p>
    <w:p>
      <w:pPr>
        <w:pStyle w:val="ListBullet2"/>
      </w:pPr>
      <w:r>
        <w:t>What to prepare: Small business certification evidence</w:t>
      </w:r>
    </w:p>
    <w:p>
      <w:pPr>
        <w:pStyle w:val="ListBullet2"/>
      </w:pPr>
      <w:r>
        <w:t>Row confidence: Moderate confidence</w:t>
      </w:r>
    </w:p>
    <w:p>
      <w:pPr>
        <w:pStyle w:val="ListBullet2"/>
      </w:pPr>
      <w:r>
        <w:t>Citation: Eligibility / Gate Checks</w:t>
      </w:r>
    </w:p>
    <w:p>
      <w:pPr>
        <w:pStyle w:val="ListBullet2"/>
      </w:pPr>
      <w:r>
        <w:t>Source document: Attachment 0002 Scorecard -Small Business- 01APR2026.xlsx</w:t>
      </w:r>
    </w:p>
    <w:p>
      <w:pPr>
        <w:pStyle w:val="ListBullet2"/>
      </w:pPr>
      <w:r>
        <w:t>Section: Eligibility / Gate Checks</w:t>
      </w:r>
    </w:p>
    <w:p>
      <w:pPr>
        <w:pStyle w:val="ListBullet2"/>
      </w:pPr>
      <w:r>
        <w:t>Relevant passage: Refer to RFP Section L.1. | | | | | | [PLEASE SELECT ONE] | | | | | Are you a Small Business? Offerors shall provide Small Business Certification. | | | | | | [PLEASE SELECT ONE] | | | | | Does your company have an active facility clearance of SECRET? Offerors shall submit supporting documentation to show that your company has a Secret Clearance. | | | | | | [PLEASE SELECT</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